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B42ED3" w14:textId="77777777" w:rsidR="00B40AE7" w:rsidRPr="00511546" w:rsidRDefault="00000000">
      <w:r>
        <w:pict w14:anchorId="65588D5E">
          <v:rect id="_x0000_s1026" style="position:absolute;margin-left:0;margin-top:0;width:612pt;height:11in;z-index:-251658752;mso-width-percent:1000;mso-height-percent:1000;mso-position-horizontal:left;mso-position-horizontal-relative:page;mso-position-vertical:top;mso-position-vertical-relative:page;mso-width-percent:1000;mso-height-percent:1000;mso-width-relative:page;mso-height-relative:page;v-text-anchor:top" o:connectortype="straight" stroked="f">
            <v:fill r:id="rId5" o:title="document_image_rId3" recolor="t" type="frame"/>
            <w10:wrap anchorx="page" anchory="page"/>
          </v:rect>
        </w:pict>
      </w:r>
    </w:p>
    <w:tbl>
      <w:tblPr>
        <w:tblpPr w:tblpX="-99" w:tblpY="12132"/>
        <w:tblW w:w="0" w:type="auto"/>
        <w:tblLook w:val="04A0" w:firstRow="1" w:lastRow="0" w:firstColumn="1" w:lastColumn="0" w:noHBand="0" w:noVBand="1"/>
      </w:tblPr>
      <w:tblGrid>
        <w:gridCol w:w="5175"/>
      </w:tblGrid>
      <w:tr w:rsidR="00B40AE7" w:rsidRPr="00511546" w14:paraId="65BADF6D" w14:textId="77777777">
        <w:tc>
          <w:tcPr>
            <w:tcW w:w="5175" w:type="dxa"/>
          </w:tcPr>
          <w:p w14:paraId="73141D74" w14:textId="77777777" w:rsidR="00B40AE7" w:rsidRPr="00511546" w:rsidRDefault="00000000">
            <w:pPr>
              <w:pStyle w:val="PDParagraphDefault"/>
            </w:pPr>
            <w:r w:rsidRPr="00511546">
              <w:rPr>
                <w:color w:val="1155CC"/>
                <w:sz w:val="21"/>
                <w:szCs w:val="21"/>
                <w:u w:val="single"/>
              </w:rPr>
              <w:t>​</w:t>
            </w:r>
          </w:p>
        </w:tc>
      </w:tr>
    </w:tbl>
    <w:p w14:paraId="4D1A5534" w14:textId="77777777" w:rsidR="00B40AE7" w:rsidRPr="00511546" w:rsidRDefault="00B40AE7">
      <w:pPr>
        <w:spacing w:after="0" w:line="240" w:lineRule="auto"/>
      </w:pPr>
    </w:p>
    <w:tbl>
      <w:tblPr>
        <w:tblpPr w:tblpX="-99" w:tblpY="10372"/>
        <w:tblW w:w="0" w:type="auto"/>
        <w:tblLook w:val="04A0" w:firstRow="1" w:lastRow="0" w:firstColumn="1" w:lastColumn="0" w:noHBand="0" w:noVBand="1"/>
      </w:tblPr>
      <w:tblGrid>
        <w:gridCol w:w="5190"/>
      </w:tblGrid>
      <w:tr w:rsidR="00B40AE7" w:rsidRPr="00511546" w14:paraId="1BB915E0" w14:textId="77777777">
        <w:tc>
          <w:tcPr>
            <w:tcW w:w="5190" w:type="dxa"/>
          </w:tcPr>
          <w:p w14:paraId="0643885B" w14:textId="77777777" w:rsidR="00B40AE7" w:rsidRPr="00511546" w:rsidRDefault="00000000">
            <w:pPr>
              <w:pStyle w:val="PDParagraphDefault"/>
            </w:pPr>
            <w:r w:rsidRPr="00511546">
              <w:rPr>
                <w:sz w:val="21"/>
                <w:szCs w:val="21"/>
              </w:rPr>
              <w:t>Prepared for:</w:t>
            </w:r>
          </w:p>
          <w:p w14:paraId="67D2C414" w14:textId="77777777" w:rsidR="00B40AE7" w:rsidRPr="00511546" w:rsidRDefault="00000000">
            <w:pPr>
              <w:pStyle w:val="PDParagraphDefault"/>
            </w:pPr>
            <w:r w:rsidRPr="00511546">
              <w:rPr>
                <w:sz w:val="21"/>
                <w:szCs w:val="21"/>
              </w:rPr>
              <w:t>[Client.FirstName] [Client.LastName] [Client.Company]</w:t>
            </w:r>
          </w:p>
        </w:tc>
      </w:tr>
    </w:tbl>
    <w:p w14:paraId="2688E75A" w14:textId="77777777" w:rsidR="00B40AE7" w:rsidRPr="00511546" w:rsidRDefault="00B40AE7">
      <w:pPr>
        <w:spacing w:after="0" w:line="240" w:lineRule="auto"/>
      </w:pPr>
    </w:p>
    <w:tbl>
      <w:tblPr>
        <w:tblpPr w:tblpX="-99" w:tblpY="9194"/>
        <w:tblW w:w="0" w:type="auto"/>
        <w:tblLook w:val="04A0" w:firstRow="1" w:lastRow="0" w:firstColumn="1" w:lastColumn="0" w:noHBand="0" w:noVBand="1"/>
      </w:tblPr>
      <w:tblGrid>
        <w:gridCol w:w="4500"/>
      </w:tblGrid>
      <w:tr w:rsidR="00B40AE7" w:rsidRPr="00511546" w14:paraId="06293CDB" w14:textId="77777777">
        <w:tc>
          <w:tcPr>
            <w:tcW w:w="4500" w:type="dxa"/>
          </w:tcPr>
          <w:p w14:paraId="6D202B47" w14:textId="77777777" w:rsidR="00B40AE7" w:rsidRPr="00511546" w:rsidRDefault="00000000">
            <w:pPr>
              <w:pStyle w:val="PDParagraphDefault"/>
            </w:pPr>
            <w:r w:rsidRPr="00511546">
              <w:t>Prepared on: [Document.CreatedDate]</w:t>
            </w:r>
          </w:p>
        </w:tc>
      </w:tr>
    </w:tbl>
    <w:p w14:paraId="77104CFC" w14:textId="77777777" w:rsidR="00B40AE7" w:rsidRPr="00511546" w:rsidRDefault="00B40AE7">
      <w:pPr>
        <w:spacing w:after="0" w:line="240" w:lineRule="auto"/>
      </w:pPr>
    </w:p>
    <w:tbl>
      <w:tblPr>
        <w:tblpPr w:tblpX="-99" w:tblpY="3931"/>
        <w:tblW w:w="0" w:type="auto"/>
        <w:tblLook w:val="04A0" w:firstRow="1" w:lastRow="0" w:firstColumn="1" w:lastColumn="0" w:noHBand="0" w:noVBand="1"/>
      </w:tblPr>
      <w:tblGrid>
        <w:gridCol w:w="10530"/>
      </w:tblGrid>
      <w:tr w:rsidR="00B40AE7" w:rsidRPr="00511546" w14:paraId="6D1FEDD3" w14:textId="77777777">
        <w:tc>
          <w:tcPr>
            <w:tcW w:w="10530" w:type="dxa"/>
          </w:tcPr>
          <w:p w14:paraId="47665EED" w14:textId="77777777" w:rsidR="00B40AE7" w:rsidRPr="00511546" w:rsidRDefault="00000000">
            <w:pPr>
              <w:pStyle w:val="Heading1"/>
            </w:pPr>
            <w:r w:rsidRPr="00511546">
              <w:rPr>
                <w:b w:val="0"/>
                <w:bCs w:val="0"/>
                <w:sz w:val="72"/>
                <w:szCs w:val="72"/>
              </w:rPr>
              <w:t>[Client.Company]</w:t>
            </w:r>
          </w:p>
          <w:p w14:paraId="3D547BD8" w14:textId="77777777" w:rsidR="00B40AE7" w:rsidRPr="00511546" w:rsidRDefault="00000000">
            <w:pPr>
              <w:pStyle w:val="Heading1"/>
            </w:pPr>
            <w:r w:rsidRPr="00511546">
              <w:rPr>
                <w:b w:val="0"/>
                <w:bCs w:val="0"/>
                <w:sz w:val="48"/>
                <w:szCs w:val="48"/>
              </w:rPr>
              <w:t>1 Day Website 4 SPRINTS Proposal</w:t>
            </w:r>
          </w:p>
        </w:tc>
      </w:tr>
    </w:tbl>
    <w:p w14:paraId="7CF3A81E" w14:textId="77777777" w:rsidR="00B40AE7" w:rsidRPr="00511546" w:rsidRDefault="00B40AE7">
      <w:pPr>
        <w:sectPr w:rsidR="00B40AE7" w:rsidRPr="00511546" w:rsidSect="0031788C">
          <w:pgSz w:w="12240" w:h="15840" w:code="1"/>
          <w:pgMar w:top="720" w:right="763" w:bottom="979" w:left="864" w:header="240" w:footer="240" w:gutter="0"/>
          <w:cols w:space="720"/>
          <w:titlePg/>
        </w:sectPr>
      </w:pPr>
    </w:p>
    <w:p w14:paraId="2A857977" w14:textId="77777777" w:rsidR="00B40AE7" w:rsidRPr="00511546" w:rsidRDefault="00000000">
      <w:pPr>
        <w:jc w:val="center"/>
      </w:pPr>
      <w:r w:rsidRPr="00511546">
        <w:rPr>
          <w:noProof/>
        </w:rPr>
        <w:lastRenderedPageBreak/>
        <w:drawing>
          <wp:inline distT="0" distB="0" distL="0" distR="0" wp14:anchorId="113442D7" wp14:editId="1CF4F6F8">
            <wp:extent cx="6739255" cy="4492837"/>
            <wp:effectExtent l="0" t="0" r="0" b="0"/>
            <wp:docPr id="432460680" name="Picture 43246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39255" cy="4492837"/>
                    </a:xfrm>
                    <a:prstGeom prst="rect">
                      <a:avLst/>
                    </a:prstGeom>
                  </pic:spPr>
                </pic:pic>
              </a:graphicData>
            </a:graphic>
          </wp:inline>
        </w:drawing>
      </w:r>
    </w:p>
    <w:p w14:paraId="5D9199BA" w14:textId="77777777" w:rsidR="00B40AE7" w:rsidRPr="00511546" w:rsidRDefault="00B40AE7">
      <w:pPr>
        <w:spacing w:after="0" w:line="240" w:lineRule="auto"/>
      </w:pPr>
    </w:p>
    <w:p w14:paraId="35C36A0F" w14:textId="77777777" w:rsidR="00B40AE7" w:rsidRPr="00511546" w:rsidRDefault="00000000">
      <w:pPr>
        <w:pStyle w:val="Heading1"/>
      </w:pPr>
      <w:r w:rsidRPr="00511546">
        <w:rPr>
          <w:b w:val="0"/>
          <w:bCs w:val="0"/>
        </w:rPr>
        <w:t>Introduction</w:t>
      </w:r>
    </w:p>
    <w:p w14:paraId="24C89419" w14:textId="77777777" w:rsidR="00B40AE7" w:rsidRPr="00511546" w:rsidRDefault="00B40AE7">
      <w:pPr>
        <w:spacing w:after="0" w:line="240" w:lineRule="auto"/>
      </w:pPr>
    </w:p>
    <w:p w14:paraId="3DE643F8" w14:textId="77777777" w:rsidR="00B40AE7" w:rsidRPr="00511546" w:rsidRDefault="00000000">
      <w:pPr>
        <w:pStyle w:val="PDParagraphDefault"/>
      </w:pPr>
      <w:r w:rsidRPr="00511546">
        <w:rPr>
          <w:color w:val="666666"/>
          <w:sz w:val="21"/>
          <w:szCs w:val="21"/>
        </w:rPr>
        <w:t xml:space="preserve">Your website is a bit outdated. And In order to keep up with your competitors, you need to refresh your website, using a modern </w:t>
      </w:r>
      <w:r w:rsidRPr="00511546">
        <w:rPr>
          <w:color w:val="666666"/>
          <w:sz w:val="21"/>
          <w:szCs w:val="21"/>
          <w:shd w:val="clear" w:color="auto" w:fill="09FD09"/>
        </w:rPr>
        <w:t>theme or content management system</w:t>
      </w:r>
      <w:r w:rsidRPr="00511546">
        <w:rPr>
          <w:color w:val="666666"/>
          <w:sz w:val="21"/>
          <w:szCs w:val="21"/>
        </w:rPr>
        <w:t xml:space="preserve"> that's easy to use and scalable for the future. </w:t>
      </w:r>
      <w:r w:rsidRPr="00511546">
        <w:rPr>
          <w:color w:val="666666"/>
        </w:rPr>
        <w:t>You want to know that experts are building your site with design best practices and search engine optimization to help you rank better on Google.</w:t>
      </w:r>
    </w:p>
    <w:p w14:paraId="45CA6679" w14:textId="77777777" w:rsidR="00B40AE7" w:rsidRPr="00511546" w:rsidRDefault="00B40AE7">
      <w:pPr>
        <w:pStyle w:val="PDParagraphDefault"/>
      </w:pPr>
    </w:p>
    <w:p w14:paraId="00CA0096" w14:textId="77777777" w:rsidR="00B40AE7" w:rsidRPr="00511546" w:rsidRDefault="00000000">
      <w:pPr>
        <w:pStyle w:val="PDParagraphDefault"/>
      </w:pPr>
      <w:r w:rsidRPr="00511546">
        <w:rPr>
          <w:color w:val="666666"/>
        </w:rPr>
        <w:t xml:space="preserve">We accelerate the development process by having real-time collaboration with you and your website development team on Zoom. Our team will improve your online presence and help you take your business to the next level. Get a best-in-class WordPress website developed with a research-backed process and your direct participation. </w:t>
      </w:r>
    </w:p>
    <w:p w14:paraId="608518B0" w14:textId="77777777" w:rsidR="00B40AE7" w:rsidRPr="00511546" w:rsidRDefault="00B40AE7">
      <w:pPr>
        <w:pStyle w:val="PDParagraphDefault"/>
      </w:pPr>
    </w:p>
    <w:p w14:paraId="6D10F97E" w14:textId="77777777" w:rsidR="00B40AE7" w:rsidRPr="00511546" w:rsidRDefault="00000000">
      <w:pPr>
        <w:pStyle w:val="PDParagraphDefault"/>
        <w:spacing w:line="264" w:lineRule="auto"/>
      </w:pPr>
      <w:r w:rsidRPr="00511546">
        <w:rPr>
          <w:rFonts w:ascii="Poppins" w:hAnsi="Poppins" w:cs="Poppins"/>
          <w:color w:val="578F8F"/>
          <w:sz w:val="30"/>
          <w:szCs w:val="30"/>
        </w:rPr>
        <w:t>SAVE TIME</w:t>
      </w:r>
    </w:p>
    <w:p w14:paraId="3F404F1C" w14:textId="77777777" w:rsidR="00B40AE7" w:rsidRPr="00511546" w:rsidRDefault="00000000">
      <w:pPr>
        <w:pStyle w:val="PDParagraphDefault"/>
        <w:spacing w:line="384" w:lineRule="auto"/>
      </w:pPr>
      <w:r w:rsidRPr="00511546">
        <w:rPr>
          <w:color w:val="666666"/>
        </w:rPr>
        <w:t xml:space="preserve">Avoid hundreds of back-and-forth emails and traditional stop-and-wait project management. </w:t>
      </w:r>
    </w:p>
    <w:p w14:paraId="2127B439" w14:textId="77777777" w:rsidR="00B40AE7" w:rsidRPr="00511546" w:rsidRDefault="00B40AE7">
      <w:pPr>
        <w:pStyle w:val="PDParagraphDefault"/>
        <w:spacing w:line="384" w:lineRule="auto"/>
      </w:pPr>
    </w:p>
    <w:p w14:paraId="0B39BA63" w14:textId="77777777" w:rsidR="00B40AE7" w:rsidRPr="00511546" w:rsidRDefault="00000000">
      <w:pPr>
        <w:pStyle w:val="PDParagraphDefault"/>
        <w:spacing w:line="264" w:lineRule="auto"/>
      </w:pPr>
      <w:r w:rsidRPr="00511546">
        <w:rPr>
          <w:rFonts w:ascii="Poppins" w:hAnsi="Poppins" w:cs="Poppins"/>
          <w:color w:val="578F8F"/>
          <w:sz w:val="30"/>
          <w:szCs w:val="30"/>
        </w:rPr>
        <w:lastRenderedPageBreak/>
        <w:t>TEAM OF EXPERTS</w:t>
      </w:r>
    </w:p>
    <w:p w14:paraId="40B02CF9" w14:textId="77777777" w:rsidR="00B40AE7" w:rsidRPr="00511546" w:rsidRDefault="00000000">
      <w:pPr>
        <w:pStyle w:val="PDParagraphDefault"/>
        <w:spacing w:line="384" w:lineRule="auto"/>
      </w:pPr>
      <w:r w:rsidRPr="00511546">
        <w:rPr>
          <w:color w:val="666666"/>
        </w:rPr>
        <w:t>Collaborate directly with a team of experts dedicated to your project. Your team includes</w:t>
      </w:r>
      <w:r w:rsidRPr="00511546">
        <w:rPr>
          <w:color w:val="666666"/>
          <w:sz w:val="21"/>
          <w:szCs w:val="21"/>
        </w:rPr>
        <w:t xml:space="preserve"> 1 Creative Director, 1 Web Developer, 1 Graphic Designer and 1 WordPress Content Specialist.</w:t>
      </w:r>
    </w:p>
    <w:p w14:paraId="41BA3176" w14:textId="77777777" w:rsidR="00B40AE7" w:rsidRPr="00511546" w:rsidRDefault="00B40AE7">
      <w:pPr>
        <w:pStyle w:val="PDParagraphDefault"/>
        <w:spacing w:line="384" w:lineRule="auto"/>
      </w:pPr>
    </w:p>
    <w:p w14:paraId="1F085004" w14:textId="77777777" w:rsidR="00B40AE7" w:rsidRPr="00511546" w:rsidRDefault="00000000">
      <w:pPr>
        <w:pStyle w:val="PDParagraphDefault"/>
        <w:spacing w:line="264" w:lineRule="auto"/>
      </w:pPr>
      <w:r w:rsidRPr="00511546">
        <w:rPr>
          <w:rFonts w:ascii="Poppins" w:hAnsi="Poppins" w:cs="Poppins"/>
          <w:color w:val="578F8F"/>
          <w:sz w:val="30"/>
          <w:szCs w:val="30"/>
        </w:rPr>
        <w:t>TRAINING</w:t>
      </w:r>
    </w:p>
    <w:p w14:paraId="1CF25C42" w14:textId="77777777" w:rsidR="00B40AE7" w:rsidRPr="00511546" w:rsidRDefault="00000000">
      <w:pPr>
        <w:pStyle w:val="PDParagraphDefault"/>
        <w:spacing w:line="384" w:lineRule="auto"/>
      </w:pPr>
      <w:r w:rsidRPr="00511546">
        <w:rPr>
          <w:color w:val="666666"/>
        </w:rPr>
        <w:t>Get training and resources so you can make changes to your site. Get your tech questions answered.</w:t>
      </w:r>
    </w:p>
    <w:p w14:paraId="18CA094D" w14:textId="77777777" w:rsidR="00B40AE7" w:rsidRPr="00511546" w:rsidRDefault="00B40AE7">
      <w:pPr>
        <w:pStyle w:val="PDParagraphDefault"/>
        <w:spacing w:line="384" w:lineRule="auto"/>
      </w:pPr>
    </w:p>
    <w:p w14:paraId="19D380BA" w14:textId="77777777" w:rsidR="00B40AE7" w:rsidRPr="00511546" w:rsidRDefault="00000000">
      <w:pPr>
        <w:pStyle w:val="PDParagraphDefault"/>
        <w:spacing w:line="264" w:lineRule="auto"/>
      </w:pPr>
      <w:r w:rsidRPr="00511546">
        <w:rPr>
          <w:rFonts w:ascii="Poppins" w:hAnsi="Poppins" w:cs="Poppins"/>
          <w:color w:val="578F8F"/>
          <w:sz w:val="30"/>
          <w:szCs w:val="30"/>
        </w:rPr>
        <w:t>REAL-TIME FEEDBACK</w:t>
      </w:r>
    </w:p>
    <w:p w14:paraId="61FE2A6C" w14:textId="77777777" w:rsidR="00B40AE7" w:rsidRPr="00511546" w:rsidRDefault="00000000">
      <w:pPr>
        <w:pStyle w:val="PDParagraphDefault"/>
        <w:spacing w:line="384" w:lineRule="auto"/>
      </w:pPr>
      <w:r w:rsidRPr="00511546">
        <w:rPr>
          <w:color w:val="666666"/>
        </w:rPr>
        <w:t>Become an integral part of the creative process to ensure your satisfaction.</w:t>
      </w:r>
    </w:p>
    <w:p w14:paraId="6EAE5CAE" w14:textId="77777777" w:rsidR="00B40AE7" w:rsidRPr="00511546" w:rsidRDefault="00B40AE7">
      <w:pPr>
        <w:pStyle w:val="PDParagraphDefault"/>
      </w:pPr>
    </w:p>
    <w:p w14:paraId="32266B2F" w14:textId="77777777" w:rsidR="00B40AE7" w:rsidRPr="00511546" w:rsidRDefault="00000000">
      <w:pPr>
        <w:pStyle w:val="PDParagraphDefault"/>
        <w:sectPr w:rsidR="00B40AE7" w:rsidRPr="00511546" w:rsidSect="0031788C">
          <w:pgSz w:w="12240" w:h="15840" w:code="1"/>
          <w:pgMar w:top="720" w:right="763" w:bottom="979" w:left="864" w:header="240" w:footer="240" w:gutter="0"/>
          <w:cols w:space="720"/>
        </w:sectPr>
      </w:pPr>
      <w:r w:rsidRPr="00511546">
        <w:rPr>
          <w:b/>
          <w:bCs/>
          <w:color w:val="666666"/>
          <w:sz w:val="21"/>
          <w:szCs w:val="21"/>
        </w:rPr>
        <w:t xml:space="preserve">Our team will help you launch your website faster so you can get back to growing your business! </w:t>
      </w:r>
    </w:p>
    <w:p w14:paraId="06EABA2D" w14:textId="77777777" w:rsidR="00B40AE7" w:rsidRPr="00511546" w:rsidRDefault="00000000">
      <w:pPr>
        <w:pStyle w:val="Heading1"/>
      </w:pPr>
      <w:r w:rsidRPr="00511546">
        <w:rPr>
          <w:b w:val="0"/>
          <w:bCs w:val="0"/>
        </w:rPr>
        <w:lastRenderedPageBreak/>
        <w:t>Your 1 Day Website Service Includes:</w:t>
      </w:r>
    </w:p>
    <w:p w14:paraId="75F50A7D" w14:textId="77777777" w:rsidR="00B40AE7" w:rsidRPr="00511546" w:rsidRDefault="00B40AE7">
      <w:pPr>
        <w:spacing w:after="0" w:line="240" w:lineRule="auto"/>
      </w:pPr>
    </w:p>
    <w:tbl>
      <w:tblPr>
        <w:tblStyle w:val="PDPricingTableMainWithHeader0"/>
        <w:tblW w:w="0" w:type="auto"/>
        <w:jc w:val="center"/>
        <w:tblLook w:val="04A0" w:firstRow="1" w:lastRow="0" w:firstColumn="1" w:lastColumn="0" w:noHBand="0" w:noVBand="1"/>
      </w:tblPr>
      <w:tblGrid>
        <w:gridCol w:w="5306"/>
        <w:gridCol w:w="5307"/>
      </w:tblGrid>
      <w:tr w:rsidR="00B40AE7" w:rsidRPr="00511546" w14:paraId="3F66E8A3" w14:textId="77777777" w:rsidTr="00B40AE7">
        <w:trPr>
          <w:cnfStyle w:val="100000000000" w:firstRow="1" w:lastRow="0" w:firstColumn="0" w:lastColumn="0" w:oddVBand="0" w:evenVBand="0" w:oddHBand="0" w:evenHBand="0" w:firstRowFirstColumn="0" w:firstRowLastColumn="0" w:lastRowFirstColumn="0" w:lastRowLastColumn="0"/>
          <w:jc w:val="center"/>
        </w:trPr>
        <w:tc>
          <w:tcPr>
            <w:tcW w:w="5306" w:type="dxa"/>
          </w:tcPr>
          <w:p w14:paraId="54A05BD0" w14:textId="77777777" w:rsidR="00B40AE7" w:rsidRPr="00511546" w:rsidRDefault="00000000">
            <w:r w:rsidRPr="00511546">
              <w:t>Name</w:t>
            </w:r>
          </w:p>
        </w:tc>
        <w:tc>
          <w:tcPr>
            <w:tcW w:w="5307" w:type="dxa"/>
          </w:tcPr>
          <w:p w14:paraId="26EF24E3" w14:textId="77777777" w:rsidR="00B40AE7" w:rsidRPr="00511546" w:rsidRDefault="00000000">
            <w:pPr>
              <w:jc w:val="right"/>
            </w:pPr>
            <w:r w:rsidRPr="00511546">
              <w:t>Price</w:t>
            </w:r>
          </w:p>
        </w:tc>
      </w:tr>
      <w:tr w:rsidR="00B40AE7" w:rsidRPr="00511546" w14:paraId="3890FBC7"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69F79CB0" w14:textId="77777777" w:rsidR="00B40AE7" w:rsidRPr="00511546" w:rsidRDefault="00000000">
            <w:r w:rsidRPr="00511546">
              <w:t>Your team: (1 Creative Director, 1 Web Developer, 1 Graphic Designer and 1 WordPress Content Specialist)</w:t>
            </w:r>
          </w:p>
          <w:p w14:paraId="5B430638" w14:textId="77777777" w:rsidR="00B40AE7" w:rsidRPr="00511546" w:rsidRDefault="00B40AE7"/>
        </w:tc>
        <w:tc>
          <w:tcPr>
            <w:tcW w:w="5307" w:type="dxa"/>
          </w:tcPr>
          <w:p w14:paraId="35527CF8" w14:textId="77777777" w:rsidR="00B40AE7" w:rsidRPr="00511546" w:rsidRDefault="00000000">
            <w:pPr>
              <w:jc w:val="right"/>
            </w:pPr>
            <w:r w:rsidRPr="00511546">
              <w:t>$0.00</w:t>
            </w:r>
          </w:p>
        </w:tc>
      </w:tr>
      <w:tr w:rsidR="00B40AE7" w:rsidRPr="00511546" w14:paraId="12892B90" w14:textId="77777777" w:rsidTr="00B40AE7">
        <w:trPr>
          <w:jc w:val="center"/>
        </w:trPr>
        <w:tc>
          <w:tcPr>
            <w:tcW w:w="5306" w:type="dxa"/>
          </w:tcPr>
          <w:p w14:paraId="2D17D849" w14:textId="77777777" w:rsidR="00B40AE7" w:rsidRPr="00511546" w:rsidRDefault="00000000">
            <w:r w:rsidRPr="00511546">
              <w:t>4 full-day Zoom Sprints</w:t>
            </w:r>
          </w:p>
          <w:p w14:paraId="06D13DF1" w14:textId="77777777" w:rsidR="00B40AE7" w:rsidRPr="00511546" w:rsidRDefault="00B40AE7"/>
        </w:tc>
        <w:tc>
          <w:tcPr>
            <w:tcW w:w="5307" w:type="dxa"/>
          </w:tcPr>
          <w:p w14:paraId="2441FCBA" w14:textId="77777777" w:rsidR="00B40AE7" w:rsidRPr="00511546" w:rsidRDefault="00000000">
            <w:pPr>
              <w:jc w:val="right"/>
            </w:pPr>
            <w:r w:rsidRPr="00511546">
              <w:t>$0.00</w:t>
            </w:r>
          </w:p>
        </w:tc>
      </w:tr>
      <w:tr w:rsidR="00B40AE7" w:rsidRPr="00511546" w14:paraId="4830FA31"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3358EB6F" w14:textId="77777777" w:rsidR="00B40AE7" w:rsidRPr="00511546" w:rsidRDefault="00000000">
            <w:r w:rsidRPr="00511546">
              <w:t>5 hours of check-in meetings and project management outside of scheduled Sprints</w:t>
            </w:r>
          </w:p>
          <w:p w14:paraId="754CDD09" w14:textId="77777777" w:rsidR="00B40AE7" w:rsidRPr="00511546" w:rsidRDefault="00B40AE7"/>
        </w:tc>
        <w:tc>
          <w:tcPr>
            <w:tcW w:w="5307" w:type="dxa"/>
          </w:tcPr>
          <w:p w14:paraId="20C888B3" w14:textId="77777777" w:rsidR="00B40AE7" w:rsidRPr="00511546" w:rsidRDefault="00000000">
            <w:pPr>
              <w:jc w:val="right"/>
            </w:pPr>
            <w:r w:rsidRPr="00511546">
              <w:t>$0.00</w:t>
            </w:r>
          </w:p>
        </w:tc>
      </w:tr>
      <w:tr w:rsidR="00B40AE7" w:rsidRPr="00511546" w14:paraId="72E02A93" w14:textId="77777777" w:rsidTr="00B40AE7">
        <w:trPr>
          <w:jc w:val="center"/>
        </w:trPr>
        <w:tc>
          <w:tcPr>
            <w:tcW w:w="5306" w:type="dxa"/>
          </w:tcPr>
          <w:p w14:paraId="19FB085D" w14:textId="77777777" w:rsidR="00B40AE7" w:rsidRPr="00511546" w:rsidRDefault="00000000">
            <w:r w:rsidRPr="00511546">
              <w:t>Content Layout for up to [Pages.Layout.Included] pages (i.e. Home, About, Services, Contact us)</w:t>
            </w:r>
          </w:p>
          <w:p w14:paraId="4E7C941A" w14:textId="77777777" w:rsidR="00B40AE7" w:rsidRPr="00511546" w:rsidRDefault="00B40AE7"/>
        </w:tc>
        <w:tc>
          <w:tcPr>
            <w:tcW w:w="5307" w:type="dxa"/>
          </w:tcPr>
          <w:p w14:paraId="1C4A8BC1" w14:textId="77777777" w:rsidR="00B40AE7" w:rsidRPr="00511546" w:rsidRDefault="00000000">
            <w:pPr>
              <w:jc w:val="right"/>
            </w:pPr>
            <w:r w:rsidRPr="00511546">
              <w:t>$0.00</w:t>
            </w:r>
          </w:p>
        </w:tc>
      </w:tr>
      <w:tr w:rsidR="00B40AE7" w:rsidRPr="00511546" w14:paraId="5D0F77CB"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1CCE43D6" w14:textId="77777777" w:rsidR="00B40AE7" w:rsidRPr="00511546" w:rsidRDefault="00000000">
            <w:r w:rsidRPr="00511546">
              <w:t>On-site Blog with archives and categories</w:t>
            </w:r>
          </w:p>
          <w:p w14:paraId="300D3B17" w14:textId="77777777" w:rsidR="00B40AE7" w:rsidRPr="00511546" w:rsidRDefault="00B40AE7"/>
        </w:tc>
        <w:tc>
          <w:tcPr>
            <w:tcW w:w="5307" w:type="dxa"/>
          </w:tcPr>
          <w:p w14:paraId="06A0ACBD" w14:textId="77777777" w:rsidR="00B40AE7" w:rsidRPr="00511546" w:rsidRDefault="00000000">
            <w:pPr>
              <w:jc w:val="right"/>
            </w:pPr>
            <w:r w:rsidRPr="00511546">
              <w:t>$0.00</w:t>
            </w:r>
          </w:p>
        </w:tc>
      </w:tr>
      <w:tr w:rsidR="00B40AE7" w:rsidRPr="00511546" w14:paraId="62858959" w14:textId="77777777" w:rsidTr="00B40AE7">
        <w:trPr>
          <w:jc w:val="center"/>
        </w:trPr>
        <w:tc>
          <w:tcPr>
            <w:tcW w:w="5306" w:type="dxa"/>
          </w:tcPr>
          <w:p w14:paraId="35739C3C" w14:textId="77777777" w:rsidR="00B40AE7" w:rsidRPr="00511546" w:rsidRDefault="00000000">
            <w:r w:rsidRPr="00511546">
              <w:t>One-of-a-kind theme with custom graphics</w:t>
            </w:r>
          </w:p>
          <w:p w14:paraId="2F3D7C72" w14:textId="77777777" w:rsidR="00B40AE7" w:rsidRPr="00511546" w:rsidRDefault="00B40AE7"/>
        </w:tc>
        <w:tc>
          <w:tcPr>
            <w:tcW w:w="5307" w:type="dxa"/>
          </w:tcPr>
          <w:p w14:paraId="64DBE24D" w14:textId="77777777" w:rsidR="00B40AE7" w:rsidRPr="00511546" w:rsidRDefault="00000000">
            <w:pPr>
              <w:jc w:val="right"/>
            </w:pPr>
            <w:r w:rsidRPr="00511546">
              <w:t>$0.00</w:t>
            </w:r>
          </w:p>
        </w:tc>
      </w:tr>
      <w:tr w:rsidR="00B40AE7" w:rsidRPr="00511546" w14:paraId="63B04456"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37F31252" w14:textId="77777777" w:rsidR="00B40AE7" w:rsidRPr="00511546" w:rsidRDefault="00000000">
            <w:r w:rsidRPr="00511546">
              <w:t>Email newsletter form integration with MailChimp or Constant Contact</w:t>
            </w:r>
          </w:p>
          <w:p w14:paraId="0312985A" w14:textId="77777777" w:rsidR="00B40AE7" w:rsidRPr="00511546" w:rsidRDefault="00B40AE7"/>
        </w:tc>
        <w:tc>
          <w:tcPr>
            <w:tcW w:w="5307" w:type="dxa"/>
          </w:tcPr>
          <w:p w14:paraId="7B6B6FE3" w14:textId="77777777" w:rsidR="00B40AE7" w:rsidRPr="00511546" w:rsidRDefault="00000000">
            <w:pPr>
              <w:jc w:val="right"/>
            </w:pPr>
            <w:r w:rsidRPr="00511546">
              <w:t>$0.00</w:t>
            </w:r>
          </w:p>
        </w:tc>
      </w:tr>
      <w:tr w:rsidR="00B40AE7" w:rsidRPr="00511546" w14:paraId="0FE28F2C" w14:textId="77777777" w:rsidTr="00B40AE7">
        <w:trPr>
          <w:jc w:val="center"/>
        </w:trPr>
        <w:tc>
          <w:tcPr>
            <w:tcW w:w="5306" w:type="dxa"/>
          </w:tcPr>
          <w:p w14:paraId="7C3A8529" w14:textId="77777777" w:rsidR="00B40AE7" w:rsidRPr="00511546" w:rsidRDefault="00000000">
            <w:r w:rsidRPr="00511546">
              <w:t>Links to social media (i.e. Twitter, Facebook and LinkedIn)</w:t>
            </w:r>
          </w:p>
          <w:p w14:paraId="6C1361A4" w14:textId="77777777" w:rsidR="00B40AE7" w:rsidRPr="00511546" w:rsidRDefault="00B40AE7"/>
        </w:tc>
        <w:tc>
          <w:tcPr>
            <w:tcW w:w="5307" w:type="dxa"/>
          </w:tcPr>
          <w:p w14:paraId="3E95B236" w14:textId="77777777" w:rsidR="00B40AE7" w:rsidRPr="00511546" w:rsidRDefault="00000000">
            <w:pPr>
              <w:jc w:val="right"/>
            </w:pPr>
            <w:r w:rsidRPr="00511546">
              <w:t>$0.00</w:t>
            </w:r>
          </w:p>
        </w:tc>
      </w:tr>
      <w:tr w:rsidR="00B40AE7" w:rsidRPr="00511546" w14:paraId="26F75F2B"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019B3E64" w14:textId="77777777" w:rsidR="00B40AE7" w:rsidRPr="00511546" w:rsidRDefault="00000000">
            <w:r w:rsidRPr="00511546">
              <w:t>Contact form with exportable submissions and email notifications</w:t>
            </w:r>
          </w:p>
          <w:p w14:paraId="3BB526AB" w14:textId="77777777" w:rsidR="00B40AE7" w:rsidRPr="00511546" w:rsidRDefault="00B40AE7"/>
        </w:tc>
        <w:tc>
          <w:tcPr>
            <w:tcW w:w="5307" w:type="dxa"/>
          </w:tcPr>
          <w:p w14:paraId="2F994BA2" w14:textId="77777777" w:rsidR="00B40AE7" w:rsidRPr="00511546" w:rsidRDefault="00000000">
            <w:pPr>
              <w:jc w:val="right"/>
            </w:pPr>
            <w:r w:rsidRPr="00511546">
              <w:t>$0.00</w:t>
            </w:r>
          </w:p>
        </w:tc>
      </w:tr>
      <w:tr w:rsidR="00B40AE7" w:rsidRPr="00511546" w14:paraId="3009815D" w14:textId="77777777" w:rsidTr="00B40AE7">
        <w:trPr>
          <w:jc w:val="center"/>
        </w:trPr>
        <w:tc>
          <w:tcPr>
            <w:tcW w:w="5306" w:type="dxa"/>
          </w:tcPr>
          <w:p w14:paraId="7B0ABBE0" w14:textId="77777777" w:rsidR="00B40AE7" w:rsidRPr="00511546" w:rsidRDefault="00000000">
            <w:r w:rsidRPr="00511546">
              <w:t>On-site search engine optimization (SEO)</w:t>
            </w:r>
          </w:p>
          <w:p w14:paraId="65D6769C" w14:textId="77777777" w:rsidR="00B40AE7" w:rsidRPr="00511546" w:rsidRDefault="00B40AE7"/>
        </w:tc>
        <w:tc>
          <w:tcPr>
            <w:tcW w:w="5307" w:type="dxa"/>
          </w:tcPr>
          <w:p w14:paraId="6F9130C9" w14:textId="77777777" w:rsidR="00B40AE7" w:rsidRPr="00511546" w:rsidRDefault="00000000">
            <w:pPr>
              <w:jc w:val="right"/>
            </w:pPr>
            <w:r w:rsidRPr="00511546">
              <w:t>$0.00</w:t>
            </w:r>
          </w:p>
        </w:tc>
      </w:tr>
      <w:tr w:rsidR="00B40AE7" w:rsidRPr="00511546" w14:paraId="48C4E81E"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77B48773" w14:textId="77777777" w:rsidR="00B40AE7" w:rsidRPr="00511546" w:rsidRDefault="00000000">
            <w:r w:rsidRPr="00511546">
              <w:t>Keyword research</w:t>
            </w:r>
          </w:p>
          <w:p w14:paraId="63BD4F98" w14:textId="77777777" w:rsidR="00B40AE7" w:rsidRPr="00511546" w:rsidRDefault="00B40AE7"/>
        </w:tc>
        <w:tc>
          <w:tcPr>
            <w:tcW w:w="5307" w:type="dxa"/>
          </w:tcPr>
          <w:p w14:paraId="70A36E21" w14:textId="77777777" w:rsidR="00B40AE7" w:rsidRPr="00511546" w:rsidRDefault="00000000">
            <w:pPr>
              <w:jc w:val="right"/>
            </w:pPr>
            <w:r w:rsidRPr="00511546">
              <w:t>$0.00</w:t>
            </w:r>
          </w:p>
        </w:tc>
      </w:tr>
      <w:tr w:rsidR="00B40AE7" w:rsidRPr="00511546" w14:paraId="79195EBC" w14:textId="77777777" w:rsidTr="00B40AE7">
        <w:trPr>
          <w:jc w:val="center"/>
        </w:trPr>
        <w:tc>
          <w:tcPr>
            <w:tcW w:w="5306" w:type="dxa"/>
          </w:tcPr>
          <w:p w14:paraId="450991C0" w14:textId="77777777" w:rsidR="00B40AE7" w:rsidRPr="00511546" w:rsidRDefault="00000000">
            <w:r w:rsidRPr="00511546">
              <w:t>Google Analytics Installation for tracking traffic sources and site visitors</w:t>
            </w:r>
          </w:p>
          <w:p w14:paraId="1B295E33" w14:textId="77777777" w:rsidR="00B40AE7" w:rsidRPr="00511546" w:rsidRDefault="00B40AE7"/>
        </w:tc>
        <w:tc>
          <w:tcPr>
            <w:tcW w:w="5307" w:type="dxa"/>
          </w:tcPr>
          <w:p w14:paraId="1D0F9023" w14:textId="77777777" w:rsidR="00B40AE7" w:rsidRPr="00511546" w:rsidRDefault="00000000">
            <w:pPr>
              <w:jc w:val="right"/>
            </w:pPr>
            <w:r w:rsidRPr="00511546">
              <w:t>$0.00</w:t>
            </w:r>
          </w:p>
        </w:tc>
      </w:tr>
      <w:tr w:rsidR="00B40AE7" w:rsidRPr="00511546" w14:paraId="69DC012D"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5D545233" w14:textId="77777777" w:rsidR="00B40AE7" w:rsidRPr="00511546" w:rsidRDefault="00000000">
            <w:r w:rsidRPr="00511546">
              <w:t>Google Search Console Account</w:t>
            </w:r>
          </w:p>
          <w:p w14:paraId="06E24AC5" w14:textId="77777777" w:rsidR="00B40AE7" w:rsidRPr="00511546" w:rsidRDefault="00B40AE7"/>
        </w:tc>
        <w:tc>
          <w:tcPr>
            <w:tcW w:w="5307" w:type="dxa"/>
          </w:tcPr>
          <w:p w14:paraId="325B0BAF" w14:textId="77777777" w:rsidR="00B40AE7" w:rsidRPr="00511546" w:rsidRDefault="00000000">
            <w:pPr>
              <w:jc w:val="right"/>
            </w:pPr>
            <w:r w:rsidRPr="00511546">
              <w:t>$0.00</w:t>
            </w:r>
          </w:p>
        </w:tc>
      </w:tr>
      <w:tr w:rsidR="00B40AE7" w:rsidRPr="00511546" w14:paraId="16267E5F" w14:textId="77777777" w:rsidTr="00B40AE7">
        <w:trPr>
          <w:jc w:val="center"/>
        </w:trPr>
        <w:tc>
          <w:tcPr>
            <w:tcW w:w="5306" w:type="dxa"/>
          </w:tcPr>
          <w:p w14:paraId="38261BED" w14:textId="77777777" w:rsidR="00B40AE7" w:rsidRPr="00511546" w:rsidRDefault="00000000">
            <w:r w:rsidRPr="00511546">
              <w:lastRenderedPageBreak/>
              <w:t>Google Business Profile (if physical location exists)</w:t>
            </w:r>
          </w:p>
          <w:p w14:paraId="290A2140" w14:textId="77777777" w:rsidR="00B40AE7" w:rsidRPr="00511546" w:rsidRDefault="00B40AE7"/>
        </w:tc>
        <w:tc>
          <w:tcPr>
            <w:tcW w:w="5307" w:type="dxa"/>
          </w:tcPr>
          <w:p w14:paraId="04AA590A" w14:textId="77777777" w:rsidR="00B40AE7" w:rsidRPr="00511546" w:rsidRDefault="00000000">
            <w:pPr>
              <w:jc w:val="right"/>
            </w:pPr>
            <w:r w:rsidRPr="00511546">
              <w:t>$0.00</w:t>
            </w:r>
          </w:p>
        </w:tc>
      </w:tr>
      <w:tr w:rsidR="00B40AE7" w:rsidRPr="00511546" w14:paraId="0A5F5397"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5DCABCA8" w14:textId="77777777" w:rsidR="00B40AE7" w:rsidRPr="00511546" w:rsidRDefault="00000000">
            <w:r w:rsidRPr="00511546">
              <w:t>Up to [Stock.Photos.Included] stock photos as needed</w:t>
            </w:r>
          </w:p>
          <w:p w14:paraId="45B45112" w14:textId="77777777" w:rsidR="00B40AE7" w:rsidRPr="00511546" w:rsidRDefault="00B40AE7"/>
        </w:tc>
        <w:tc>
          <w:tcPr>
            <w:tcW w:w="5307" w:type="dxa"/>
          </w:tcPr>
          <w:p w14:paraId="319709CA" w14:textId="77777777" w:rsidR="00B40AE7" w:rsidRPr="00511546" w:rsidRDefault="00000000">
            <w:pPr>
              <w:jc w:val="right"/>
            </w:pPr>
            <w:r w:rsidRPr="00511546">
              <w:t>$0.00</w:t>
            </w:r>
          </w:p>
        </w:tc>
      </w:tr>
      <w:tr w:rsidR="00B40AE7" w:rsidRPr="00511546" w14:paraId="35AD4C51" w14:textId="77777777" w:rsidTr="00B40AE7">
        <w:trPr>
          <w:jc w:val="center"/>
        </w:trPr>
        <w:tc>
          <w:tcPr>
            <w:tcW w:w="5306" w:type="dxa"/>
          </w:tcPr>
          <w:p w14:paraId="06168D18" w14:textId="77777777" w:rsidR="00B40AE7" w:rsidRPr="00511546" w:rsidRDefault="00000000">
            <w:r w:rsidRPr="00511546">
              <w:t>“Responsive” / mobile friendly design</w:t>
            </w:r>
          </w:p>
          <w:p w14:paraId="2A2F7EE7" w14:textId="77777777" w:rsidR="00B40AE7" w:rsidRPr="00511546" w:rsidRDefault="00B40AE7"/>
        </w:tc>
        <w:tc>
          <w:tcPr>
            <w:tcW w:w="5307" w:type="dxa"/>
          </w:tcPr>
          <w:p w14:paraId="7B242BB2" w14:textId="77777777" w:rsidR="00B40AE7" w:rsidRPr="00511546" w:rsidRDefault="00000000">
            <w:pPr>
              <w:jc w:val="right"/>
            </w:pPr>
            <w:r w:rsidRPr="00511546">
              <w:t>$0.00</w:t>
            </w:r>
          </w:p>
        </w:tc>
      </w:tr>
      <w:tr w:rsidR="00B40AE7" w:rsidRPr="00511546" w14:paraId="1226ED6F"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5455949E" w14:textId="77777777" w:rsidR="00B40AE7" w:rsidRPr="00511546" w:rsidRDefault="00000000">
            <w:r w:rsidRPr="00511546">
              <w:t>Domain and web hosting configuration*</w:t>
            </w:r>
          </w:p>
          <w:p w14:paraId="72335F64" w14:textId="77777777" w:rsidR="00B40AE7" w:rsidRPr="00511546" w:rsidRDefault="00B40AE7"/>
        </w:tc>
        <w:tc>
          <w:tcPr>
            <w:tcW w:w="5307" w:type="dxa"/>
          </w:tcPr>
          <w:p w14:paraId="37DF720B" w14:textId="77777777" w:rsidR="00B40AE7" w:rsidRPr="00511546" w:rsidRDefault="00000000">
            <w:pPr>
              <w:jc w:val="right"/>
            </w:pPr>
            <w:r w:rsidRPr="00511546">
              <w:t>$0.00</w:t>
            </w:r>
          </w:p>
        </w:tc>
      </w:tr>
      <w:tr w:rsidR="00B40AE7" w:rsidRPr="00511546" w14:paraId="0E1991FF" w14:textId="77777777" w:rsidTr="00B40AE7">
        <w:trPr>
          <w:jc w:val="center"/>
        </w:trPr>
        <w:tc>
          <w:tcPr>
            <w:tcW w:w="5306" w:type="dxa"/>
          </w:tcPr>
          <w:p w14:paraId="7A6F8234" w14:textId="77777777" w:rsidR="00B40AE7" w:rsidRPr="00511546" w:rsidRDefault="00000000">
            <w:r w:rsidRPr="00511546">
              <w:t xml:space="preserve">WordPress Content Management System core installation </w:t>
            </w:r>
          </w:p>
          <w:p w14:paraId="22E2FEA7" w14:textId="77777777" w:rsidR="00B40AE7" w:rsidRPr="00511546" w:rsidRDefault="00B40AE7"/>
        </w:tc>
        <w:tc>
          <w:tcPr>
            <w:tcW w:w="5307" w:type="dxa"/>
          </w:tcPr>
          <w:p w14:paraId="79500696" w14:textId="77777777" w:rsidR="00B40AE7" w:rsidRPr="00511546" w:rsidRDefault="00000000">
            <w:pPr>
              <w:jc w:val="right"/>
            </w:pPr>
            <w:r w:rsidRPr="00511546">
              <w:t>$0.00</w:t>
            </w:r>
          </w:p>
        </w:tc>
      </w:tr>
      <w:tr w:rsidR="00B40AE7" w:rsidRPr="00511546" w14:paraId="3D07BD37"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06028D87" w14:textId="77777777" w:rsidR="00B40AE7" w:rsidRPr="00511546" w:rsidRDefault="00000000">
            <w:r w:rsidRPr="00511546">
              <w:t>Training on WordPress user interface and access to video tutorial library</w:t>
            </w:r>
          </w:p>
          <w:p w14:paraId="2AFC15C3" w14:textId="77777777" w:rsidR="00B40AE7" w:rsidRPr="00511546" w:rsidRDefault="00B40AE7"/>
        </w:tc>
        <w:tc>
          <w:tcPr>
            <w:tcW w:w="5307" w:type="dxa"/>
          </w:tcPr>
          <w:p w14:paraId="23DBA9A4" w14:textId="77777777" w:rsidR="00B40AE7" w:rsidRPr="00511546" w:rsidRDefault="00000000">
            <w:pPr>
              <w:jc w:val="right"/>
            </w:pPr>
            <w:r w:rsidRPr="00511546">
              <w:t>$0.00</w:t>
            </w:r>
          </w:p>
        </w:tc>
      </w:tr>
      <w:tr w:rsidR="00B40AE7" w:rsidRPr="00511546" w14:paraId="5077CF5E" w14:textId="77777777" w:rsidTr="00B40AE7">
        <w:trPr>
          <w:jc w:val="center"/>
        </w:trPr>
        <w:tc>
          <w:tcPr>
            <w:tcW w:w="5306" w:type="dxa"/>
          </w:tcPr>
          <w:p w14:paraId="6CF2A924" w14:textId="77777777" w:rsidR="00B40AE7" w:rsidRPr="00511546" w:rsidRDefault="00000000">
            <w:r w:rsidRPr="00511546">
              <w:t>Intuitive navigation w/ rollover effects and drop-down menus</w:t>
            </w:r>
          </w:p>
          <w:p w14:paraId="344FB2D4" w14:textId="77777777" w:rsidR="00B40AE7" w:rsidRPr="00511546" w:rsidRDefault="00B40AE7"/>
        </w:tc>
        <w:tc>
          <w:tcPr>
            <w:tcW w:w="5307" w:type="dxa"/>
          </w:tcPr>
          <w:p w14:paraId="708C4674" w14:textId="77777777" w:rsidR="00B40AE7" w:rsidRPr="00511546" w:rsidRDefault="00000000">
            <w:pPr>
              <w:jc w:val="right"/>
            </w:pPr>
            <w:r w:rsidRPr="00511546">
              <w:t>$0.00</w:t>
            </w:r>
          </w:p>
        </w:tc>
      </w:tr>
      <w:tr w:rsidR="00B40AE7" w:rsidRPr="00511546" w14:paraId="2E667F27"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1F5B3379" w14:textId="77777777" w:rsidR="00B40AE7" w:rsidRPr="00511546" w:rsidRDefault="00000000">
            <w:r w:rsidRPr="00511546">
              <w:t>Social share buttons on blog pages</w:t>
            </w:r>
          </w:p>
          <w:p w14:paraId="08D27922" w14:textId="77777777" w:rsidR="00B40AE7" w:rsidRPr="00511546" w:rsidRDefault="00B40AE7"/>
        </w:tc>
        <w:tc>
          <w:tcPr>
            <w:tcW w:w="5307" w:type="dxa"/>
          </w:tcPr>
          <w:p w14:paraId="0D7DCE78" w14:textId="77777777" w:rsidR="00B40AE7" w:rsidRPr="00511546" w:rsidRDefault="00000000">
            <w:pPr>
              <w:jc w:val="right"/>
            </w:pPr>
            <w:r w:rsidRPr="00511546">
              <w:t>$0.00</w:t>
            </w:r>
          </w:p>
        </w:tc>
      </w:tr>
      <w:tr w:rsidR="00B40AE7" w:rsidRPr="00511546" w14:paraId="112EBA3F" w14:textId="77777777" w:rsidTr="00B40AE7">
        <w:trPr>
          <w:jc w:val="center"/>
        </w:trPr>
        <w:tc>
          <w:tcPr>
            <w:tcW w:w="5306" w:type="dxa"/>
          </w:tcPr>
          <w:p w14:paraId="2D28BF6E" w14:textId="77777777" w:rsidR="00B40AE7" w:rsidRPr="00511546" w:rsidRDefault="00000000">
            <w:r w:rsidRPr="00511546">
              <w:t>Quality Assurance, web browser &amp; device testing</w:t>
            </w:r>
          </w:p>
          <w:p w14:paraId="0F44A4A6" w14:textId="77777777" w:rsidR="00B40AE7" w:rsidRPr="00511546" w:rsidRDefault="00B40AE7"/>
        </w:tc>
        <w:tc>
          <w:tcPr>
            <w:tcW w:w="5307" w:type="dxa"/>
          </w:tcPr>
          <w:p w14:paraId="576D24EF" w14:textId="77777777" w:rsidR="00B40AE7" w:rsidRPr="00511546" w:rsidRDefault="00000000">
            <w:pPr>
              <w:jc w:val="right"/>
            </w:pPr>
            <w:r w:rsidRPr="00511546">
              <w:t>$0.00</w:t>
            </w:r>
          </w:p>
        </w:tc>
      </w:tr>
      <w:tr w:rsidR="00B40AE7" w:rsidRPr="00511546" w14:paraId="0962BACB"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48ABB90F" w14:textId="77777777" w:rsidR="00B40AE7" w:rsidRPr="00511546" w:rsidRDefault="00000000">
            <w:r w:rsidRPr="00511546">
              <w:t>301 redirects for any changed URLs</w:t>
            </w:r>
          </w:p>
          <w:p w14:paraId="7EE75ACC" w14:textId="77777777" w:rsidR="00B40AE7" w:rsidRPr="00511546" w:rsidRDefault="00B40AE7"/>
        </w:tc>
        <w:tc>
          <w:tcPr>
            <w:tcW w:w="5307" w:type="dxa"/>
          </w:tcPr>
          <w:p w14:paraId="0C9348F6" w14:textId="77777777" w:rsidR="00B40AE7" w:rsidRPr="00511546" w:rsidRDefault="00000000">
            <w:pPr>
              <w:jc w:val="right"/>
            </w:pPr>
            <w:r w:rsidRPr="00511546">
              <w:t>$0.00</w:t>
            </w:r>
          </w:p>
        </w:tc>
      </w:tr>
      <w:tr w:rsidR="00B40AE7" w:rsidRPr="00511546" w14:paraId="75A1FEC8" w14:textId="77777777" w:rsidTr="00B40AE7">
        <w:trPr>
          <w:jc w:val="center"/>
        </w:trPr>
        <w:tc>
          <w:tcPr>
            <w:tcW w:w="5306" w:type="dxa"/>
          </w:tcPr>
          <w:p w14:paraId="2BA4C4C8" w14:textId="77777777" w:rsidR="00B40AE7" w:rsidRPr="00511546" w:rsidRDefault="00000000">
            <w:r w:rsidRPr="00511546">
              <w:t>2 Weeks of website support after website launch</w:t>
            </w:r>
          </w:p>
          <w:p w14:paraId="6B1DE79F" w14:textId="77777777" w:rsidR="00B40AE7" w:rsidRPr="00511546" w:rsidRDefault="00B40AE7"/>
        </w:tc>
        <w:tc>
          <w:tcPr>
            <w:tcW w:w="5307" w:type="dxa"/>
          </w:tcPr>
          <w:p w14:paraId="754BBD17" w14:textId="77777777" w:rsidR="00B40AE7" w:rsidRPr="00511546" w:rsidRDefault="00000000">
            <w:pPr>
              <w:jc w:val="right"/>
            </w:pPr>
            <w:r w:rsidRPr="00511546">
              <w:t>$0.00</w:t>
            </w:r>
          </w:p>
        </w:tc>
      </w:tr>
      <w:tr w:rsidR="00B40AE7" w:rsidRPr="00511546" w14:paraId="047303D9"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62B8405B" w14:textId="77777777" w:rsidR="00B40AE7" w:rsidRPr="00511546" w:rsidRDefault="00B40AE7"/>
          <w:p w14:paraId="5189CD15" w14:textId="77777777" w:rsidR="00B40AE7" w:rsidRPr="00511546" w:rsidRDefault="00B40AE7"/>
        </w:tc>
        <w:tc>
          <w:tcPr>
            <w:tcW w:w="5307" w:type="dxa"/>
          </w:tcPr>
          <w:p w14:paraId="2E8D794B" w14:textId="77777777" w:rsidR="00B40AE7" w:rsidRPr="00511546" w:rsidRDefault="00000000">
            <w:pPr>
              <w:jc w:val="right"/>
            </w:pPr>
            <w:r w:rsidRPr="00511546">
              <w:t>$0.00</w:t>
            </w:r>
          </w:p>
        </w:tc>
      </w:tr>
      <w:tr w:rsidR="00B40AE7" w:rsidRPr="00511546" w14:paraId="50C17C12" w14:textId="77777777" w:rsidTr="00B40AE7">
        <w:trPr>
          <w:jc w:val="center"/>
        </w:trPr>
        <w:tc>
          <w:tcPr>
            <w:tcW w:w="5306" w:type="dxa"/>
          </w:tcPr>
          <w:p w14:paraId="4B6747E4" w14:textId="77777777" w:rsidR="00B40AE7" w:rsidRPr="00511546" w:rsidRDefault="00000000">
            <w:r w:rsidRPr="00511546">
              <w:t xml:space="preserve">OPTIONAL SERVICES </w:t>
            </w:r>
            <w:r w:rsidRPr="00511546">
              <w:rPr>
                <w:i/>
                <w:iCs/>
              </w:rPr>
              <w:t>(check the box to include)</w:t>
            </w:r>
          </w:p>
          <w:p w14:paraId="543DC82C" w14:textId="77777777" w:rsidR="00B40AE7" w:rsidRPr="00511546" w:rsidRDefault="00B40AE7"/>
        </w:tc>
        <w:tc>
          <w:tcPr>
            <w:tcW w:w="5307" w:type="dxa"/>
          </w:tcPr>
          <w:p w14:paraId="613531B9" w14:textId="77777777" w:rsidR="00B40AE7" w:rsidRPr="00511546" w:rsidRDefault="00000000">
            <w:pPr>
              <w:jc w:val="right"/>
            </w:pPr>
            <w:r w:rsidRPr="00511546">
              <w:t>$0.00</w:t>
            </w:r>
          </w:p>
        </w:tc>
      </w:tr>
      <w:tr w:rsidR="00B40AE7" w:rsidRPr="00511546" w14:paraId="32533080" w14:textId="77777777" w:rsidTr="00B40AE7">
        <w:trPr>
          <w:cnfStyle w:val="000000100000" w:firstRow="0" w:lastRow="0" w:firstColumn="0" w:lastColumn="0" w:oddVBand="0" w:evenVBand="0" w:oddHBand="1" w:evenHBand="0" w:firstRowFirstColumn="0" w:firstRowLastColumn="0" w:lastRowFirstColumn="0" w:lastRowLastColumn="0"/>
          <w:jc w:val="center"/>
        </w:trPr>
        <w:tc>
          <w:tcPr>
            <w:tcW w:w="5306" w:type="dxa"/>
          </w:tcPr>
          <w:p w14:paraId="29C18DAA" w14:textId="77777777" w:rsidR="00B40AE7" w:rsidRPr="00511546" w:rsidRDefault="00000000">
            <w:r w:rsidRPr="00511546">
              <w:t>☐ Writer for up to [Pages.Writing.Included] pages of Content / Text Development</w:t>
            </w:r>
          </w:p>
          <w:p w14:paraId="01648568" w14:textId="77777777" w:rsidR="00B40AE7" w:rsidRPr="00511546" w:rsidRDefault="00B40AE7"/>
        </w:tc>
        <w:tc>
          <w:tcPr>
            <w:tcW w:w="5307" w:type="dxa"/>
          </w:tcPr>
          <w:p w14:paraId="085EA7AC" w14:textId="77777777" w:rsidR="00B40AE7" w:rsidRPr="00511546" w:rsidRDefault="00000000">
            <w:pPr>
              <w:jc w:val="right"/>
            </w:pPr>
            <w:r w:rsidRPr="00511546">
              <w:t>$0.00</w:t>
            </w:r>
          </w:p>
        </w:tc>
      </w:tr>
      <w:tr w:rsidR="00B40AE7" w:rsidRPr="00511546" w14:paraId="0AD98B6C" w14:textId="77777777" w:rsidTr="00B40AE7">
        <w:trPr>
          <w:jc w:val="center"/>
        </w:trPr>
        <w:tc>
          <w:tcPr>
            <w:tcW w:w="5306" w:type="dxa"/>
          </w:tcPr>
          <w:p w14:paraId="3C787AA0" w14:textId="77777777" w:rsidR="00B40AE7" w:rsidRPr="00511546" w:rsidRDefault="00B40AE7"/>
          <w:p w14:paraId="75051F54" w14:textId="77777777" w:rsidR="00B40AE7" w:rsidRPr="00511546" w:rsidRDefault="00B40AE7"/>
        </w:tc>
        <w:tc>
          <w:tcPr>
            <w:tcW w:w="5307" w:type="dxa"/>
          </w:tcPr>
          <w:p w14:paraId="608FE1E2" w14:textId="77777777" w:rsidR="00B40AE7" w:rsidRPr="00511546" w:rsidRDefault="00000000">
            <w:pPr>
              <w:jc w:val="right"/>
            </w:pPr>
            <w:r w:rsidRPr="00511546">
              <w:t>$0.00</w:t>
            </w:r>
          </w:p>
        </w:tc>
      </w:tr>
    </w:tbl>
    <w:p w14:paraId="56C66C6C" w14:textId="77777777" w:rsidR="00B40AE7" w:rsidRPr="00511546" w:rsidRDefault="00B40AE7"/>
    <w:tbl>
      <w:tblPr>
        <w:tblStyle w:val="PDPricingTableTotal"/>
        <w:tblW w:w="0" w:type="auto"/>
        <w:jc w:val="right"/>
        <w:tblInd w:w="0" w:type="dxa"/>
        <w:tblLook w:val="04A0" w:firstRow="1" w:lastRow="0" w:firstColumn="1" w:lastColumn="0" w:noHBand="0" w:noVBand="1"/>
      </w:tblPr>
      <w:tblGrid>
        <w:gridCol w:w="2653"/>
        <w:gridCol w:w="2654"/>
      </w:tblGrid>
      <w:tr w:rsidR="00B40AE7" w:rsidRPr="00511546" w14:paraId="6D062126" w14:textId="77777777">
        <w:trPr>
          <w:jc w:val="right"/>
        </w:trPr>
        <w:tc>
          <w:tcPr>
            <w:tcW w:w="2653" w:type="dxa"/>
          </w:tcPr>
          <w:p w14:paraId="153A624C" w14:textId="77777777" w:rsidR="00B40AE7" w:rsidRPr="00511546" w:rsidRDefault="00000000">
            <w:pPr>
              <w:jc w:val="right"/>
            </w:pPr>
            <w:r w:rsidRPr="00511546">
              <w:rPr>
                <w:b/>
                <w:bCs/>
                <w:sz w:val="24"/>
                <w:szCs w:val="24"/>
              </w:rPr>
              <w:t xml:space="preserve">Total 1 Day Website Fee: </w:t>
            </w:r>
          </w:p>
        </w:tc>
        <w:tc>
          <w:tcPr>
            <w:tcW w:w="2654" w:type="dxa"/>
          </w:tcPr>
          <w:p w14:paraId="7BD9C922" w14:textId="77777777" w:rsidR="00B40AE7" w:rsidRPr="00511546" w:rsidRDefault="00000000">
            <w:pPr>
              <w:jc w:val="right"/>
            </w:pPr>
            <w:r w:rsidRPr="00511546">
              <w:rPr>
                <w:b/>
                <w:bCs/>
              </w:rPr>
              <w:t>$0.00</w:t>
            </w:r>
          </w:p>
        </w:tc>
      </w:tr>
    </w:tbl>
    <w:p w14:paraId="1F329C21" w14:textId="77777777" w:rsidR="00B40AE7" w:rsidRPr="00511546" w:rsidRDefault="00B40AE7">
      <w:pPr>
        <w:sectPr w:rsidR="00B40AE7" w:rsidRPr="00511546" w:rsidSect="0031788C">
          <w:pgSz w:w="12240" w:h="15840" w:code="1"/>
          <w:pgMar w:top="720" w:right="763" w:bottom="979" w:left="864" w:header="240" w:footer="240" w:gutter="0"/>
          <w:cols w:space="720"/>
        </w:sectPr>
      </w:pPr>
    </w:p>
    <w:p w14:paraId="739C5210" w14:textId="77777777" w:rsidR="00B40AE7" w:rsidRPr="00511546" w:rsidRDefault="00000000">
      <w:pPr>
        <w:pStyle w:val="Heading2"/>
      </w:pPr>
      <w:r w:rsidRPr="00511546">
        <w:rPr>
          <w:b w:val="0"/>
          <w:bCs w:val="0"/>
        </w:rPr>
        <w:lastRenderedPageBreak/>
        <w:t>MILESTONES AND TIMELINE</w:t>
      </w:r>
    </w:p>
    <w:p w14:paraId="4F0512DE" w14:textId="77777777" w:rsidR="00B40AE7" w:rsidRPr="00511546" w:rsidRDefault="00B40AE7">
      <w:pPr>
        <w:spacing w:after="0" w:line="240" w:lineRule="auto"/>
      </w:pPr>
    </w:p>
    <w:p w14:paraId="10B1AD96" w14:textId="77777777" w:rsidR="00B40AE7" w:rsidRPr="00511546" w:rsidRDefault="00000000">
      <w:pPr>
        <w:pStyle w:val="Heading3"/>
      </w:pPr>
      <w:r w:rsidRPr="00511546">
        <w:rPr>
          <w:b w:val="0"/>
          <w:bCs w:val="0"/>
        </w:rPr>
        <w:t>4 LIVE 1 DAY SPRINTS</w:t>
      </w:r>
    </w:p>
    <w:p w14:paraId="0B5D0C4B" w14:textId="77777777" w:rsidR="00B40AE7" w:rsidRPr="00511546" w:rsidRDefault="00B40AE7">
      <w:pPr>
        <w:spacing w:after="0" w:line="240" w:lineRule="auto"/>
      </w:pPr>
    </w:p>
    <w:p w14:paraId="0BAD4096" w14:textId="77777777" w:rsidR="00B40AE7" w:rsidRPr="00511546" w:rsidRDefault="00000000">
      <w:pPr>
        <w:pStyle w:val="PDParagraphDefault"/>
      </w:pPr>
      <w:r w:rsidRPr="00511546">
        <w:t>We propose 4 live 1 Day sprints on Zoom (normally 9am - 3pm) with your team. Deliverables will be emailed within 2 business days after the live sprint. Up to 5 hours of check-in meetings, support and project management outside of scheduled Sprints are included.</w:t>
      </w:r>
    </w:p>
    <w:p w14:paraId="10937BD5" w14:textId="77777777" w:rsidR="00B40AE7" w:rsidRPr="00511546" w:rsidRDefault="00B40AE7">
      <w:pPr>
        <w:spacing w:after="0" w:line="240" w:lineRule="auto"/>
      </w:pPr>
    </w:p>
    <w:tbl>
      <w:tblPr>
        <w:tblStyle w:val="PDRowItem"/>
        <w:tblW w:w="0" w:type="auto"/>
        <w:jc w:val="center"/>
        <w:tblInd w:w="0" w:type="dxa"/>
        <w:tblLook w:val="04A0" w:firstRow="1" w:lastRow="0" w:firstColumn="1" w:lastColumn="0" w:noHBand="0" w:noVBand="1"/>
      </w:tblPr>
      <w:tblGrid>
        <w:gridCol w:w="2346"/>
        <w:gridCol w:w="29"/>
        <w:gridCol w:w="29"/>
        <w:gridCol w:w="404"/>
        <w:gridCol w:w="7805"/>
      </w:tblGrid>
      <w:tr w:rsidR="00B40AE7" w:rsidRPr="00511546" w14:paraId="08C92E11" w14:textId="77777777">
        <w:trPr>
          <w:jc w:val="center"/>
        </w:trPr>
        <w:tc>
          <w:tcPr>
            <w:tcW w:w="2346" w:type="dxa"/>
          </w:tcPr>
          <w:p w14:paraId="05025CD8" w14:textId="77777777" w:rsidR="00B40AE7" w:rsidRPr="00511546" w:rsidRDefault="00000000">
            <w:pPr>
              <w:pStyle w:val="PDParagraphDefault"/>
            </w:pPr>
            <w:r w:rsidRPr="00511546">
              <w:rPr>
                <w:b/>
                <w:bCs/>
              </w:rPr>
              <w:t xml:space="preserve">SPRINT #1: </w:t>
            </w:r>
          </w:p>
          <w:p w14:paraId="46B0825D" w14:textId="77777777" w:rsidR="00B40AE7" w:rsidRPr="00511546" w:rsidRDefault="00000000">
            <w:pPr>
              <w:pStyle w:val="PDParagraphDefault"/>
            </w:pPr>
            <w:r w:rsidRPr="00511546">
              <w:rPr>
                <w:b/>
                <w:bCs/>
              </w:rPr>
              <w:t>​</w:t>
            </w:r>
          </w:p>
          <w:p w14:paraId="7C8616F4" w14:textId="77777777" w:rsidR="00B40AE7" w:rsidRPr="00511546" w:rsidRDefault="00000000">
            <w:pPr>
              <w:pStyle w:val="PDParagraphDefault"/>
            </w:pPr>
            <w:r w:rsidRPr="00511546">
              <w:rPr>
                <w:b/>
                <w:bCs/>
                <w:color w:val="257C81"/>
                <w:sz w:val="24"/>
                <w:szCs w:val="24"/>
              </w:rPr>
              <w:t>KICKOFF, DISCOVERY, RESEARCH &amp; PLANNING</w:t>
            </w:r>
          </w:p>
        </w:tc>
        <w:tc>
          <w:tcPr>
            <w:tcW w:w="8267" w:type="dxa"/>
            <w:gridSpan w:val="4"/>
          </w:tcPr>
          <w:p w14:paraId="3F2B816E" w14:textId="77777777" w:rsidR="00B40AE7" w:rsidRPr="00511546" w:rsidRDefault="00000000">
            <w:pPr>
              <w:pStyle w:val="PDParagraphDefault"/>
              <w:numPr>
                <w:ilvl w:val="0"/>
                <w:numId w:val="3"/>
              </w:numPr>
            </w:pPr>
            <w:r w:rsidRPr="00511546">
              <w:rPr>
                <w:color w:val="666666"/>
              </w:rPr>
              <w:t>Discovery Interview</w:t>
            </w:r>
          </w:p>
          <w:p w14:paraId="03113D4B" w14:textId="77777777" w:rsidR="00B40AE7" w:rsidRPr="00511546" w:rsidRDefault="00000000">
            <w:pPr>
              <w:pStyle w:val="PDParagraphDefault"/>
              <w:numPr>
                <w:ilvl w:val="0"/>
                <w:numId w:val="3"/>
              </w:numPr>
            </w:pPr>
            <w:r w:rsidRPr="00511546">
              <w:rPr>
                <w:color w:val="666666"/>
              </w:rPr>
              <w:t>Site map planning / navigation and top level pages</w:t>
            </w:r>
          </w:p>
          <w:p w14:paraId="4769220A" w14:textId="77777777" w:rsidR="00B40AE7" w:rsidRPr="00511546" w:rsidRDefault="00000000">
            <w:pPr>
              <w:pStyle w:val="PDParagraphDefault"/>
              <w:numPr>
                <w:ilvl w:val="0"/>
                <w:numId w:val="3"/>
              </w:numPr>
            </w:pPr>
            <w:r w:rsidRPr="00511546">
              <w:rPr>
                <w:color w:val="666666"/>
              </w:rPr>
              <w:t>Inspiration websites and competitor research</w:t>
            </w:r>
          </w:p>
          <w:p w14:paraId="274BB187" w14:textId="77777777" w:rsidR="00B40AE7" w:rsidRPr="00511546" w:rsidRDefault="00000000">
            <w:pPr>
              <w:pStyle w:val="PDParagraphDefault"/>
              <w:numPr>
                <w:ilvl w:val="0"/>
                <w:numId w:val="3"/>
              </w:numPr>
            </w:pPr>
            <w:r w:rsidRPr="00511546">
              <w:rPr>
                <w:color w:val="666666"/>
              </w:rPr>
              <w:t>SEO Keyword Research</w:t>
            </w:r>
          </w:p>
          <w:p w14:paraId="1DE654FF" w14:textId="77777777" w:rsidR="00B40AE7" w:rsidRPr="00511546" w:rsidRDefault="00000000">
            <w:pPr>
              <w:pStyle w:val="PDParagraphDefault"/>
              <w:numPr>
                <w:ilvl w:val="0"/>
                <w:numId w:val="3"/>
              </w:numPr>
            </w:pPr>
            <w:r w:rsidRPr="00511546">
              <w:rPr>
                <w:color w:val="666666"/>
              </w:rPr>
              <w:t>Domain and Web Hosting / account access</w:t>
            </w:r>
          </w:p>
          <w:p w14:paraId="28578305" w14:textId="77777777" w:rsidR="00B40AE7" w:rsidRPr="00511546" w:rsidRDefault="00000000">
            <w:pPr>
              <w:pStyle w:val="PDParagraphDefault"/>
              <w:numPr>
                <w:ilvl w:val="0"/>
                <w:numId w:val="3"/>
              </w:numPr>
            </w:pPr>
            <w:r w:rsidRPr="00511546">
              <w:rPr>
                <w:color w:val="666666"/>
              </w:rPr>
              <w:t>Asset mapping (photos, videos, text)</w:t>
            </w:r>
          </w:p>
          <w:p w14:paraId="404A1C20" w14:textId="77777777" w:rsidR="00B40AE7" w:rsidRPr="00511546" w:rsidRDefault="00000000">
            <w:pPr>
              <w:pStyle w:val="PDParagraphDefault"/>
              <w:numPr>
                <w:ilvl w:val="0"/>
                <w:numId w:val="3"/>
              </w:numPr>
            </w:pPr>
            <w:r w:rsidRPr="00511546">
              <w:rPr>
                <w:color w:val="666666"/>
              </w:rPr>
              <w:t>Information Architecture Planning</w:t>
            </w:r>
          </w:p>
          <w:p w14:paraId="7625D223" w14:textId="77777777" w:rsidR="00B40AE7" w:rsidRPr="00511546" w:rsidRDefault="00000000">
            <w:pPr>
              <w:pStyle w:val="PDParagraphDefault"/>
              <w:numPr>
                <w:ilvl w:val="0"/>
                <w:numId w:val="3"/>
              </w:numPr>
            </w:pPr>
            <w:r w:rsidRPr="00511546">
              <w:rPr>
                <w:color w:val="666666"/>
              </w:rPr>
              <w:t>Finalized website plan and timeline</w:t>
            </w:r>
          </w:p>
          <w:p w14:paraId="23FB72BE" w14:textId="77777777" w:rsidR="00B40AE7" w:rsidRPr="00511546" w:rsidRDefault="00000000">
            <w:pPr>
              <w:pStyle w:val="PDParagraphDefault"/>
              <w:numPr>
                <w:ilvl w:val="0"/>
                <w:numId w:val="3"/>
              </w:numPr>
            </w:pPr>
            <w:r w:rsidRPr="00511546">
              <w:rPr>
                <w:b/>
                <w:bCs/>
                <w:color w:val="666666"/>
                <w:sz w:val="21"/>
                <w:szCs w:val="21"/>
              </w:rPr>
              <w:t xml:space="preserve">Project Milestone: </w:t>
            </w:r>
          </w:p>
          <w:p w14:paraId="006D9767" w14:textId="77777777" w:rsidR="00B40AE7" w:rsidRPr="00511546" w:rsidRDefault="00000000">
            <w:pPr>
              <w:pStyle w:val="PDParagraphDefault"/>
              <w:numPr>
                <w:ilvl w:val="0"/>
                <w:numId w:val="4"/>
              </w:numPr>
            </w:pPr>
            <w:r w:rsidRPr="00511546">
              <w:rPr>
                <w:color w:val="666666"/>
                <w:sz w:val="21"/>
                <w:szCs w:val="21"/>
              </w:rPr>
              <w:t>Wireframe user experience (UX) design for home page and up to 2 other key internal pages</w:t>
            </w:r>
          </w:p>
          <w:p w14:paraId="0755FCA0" w14:textId="77777777" w:rsidR="00B40AE7" w:rsidRPr="00511546" w:rsidRDefault="00000000">
            <w:pPr>
              <w:pStyle w:val="PDParagraphDefault"/>
              <w:numPr>
                <w:ilvl w:val="0"/>
                <w:numId w:val="4"/>
              </w:numPr>
            </w:pPr>
            <w:r w:rsidRPr="00511546">
              <w:rPr>
                <w:color w:val="666666"/>
                <w:sz w:val="21"/>
                <w:szCs w:val="21"/>
              </w:rPr>
              <w:t>2 Style tile designs to establish overall look and feel of website</w:t>
            </w:r>
          </w:p>
        </w:tc>
      </w:tr>
      <w:tr w:rsidR="00B40AE7" w:rsidRPr="00511546" w14:paraId="083613FC" w14:textId="77777777">
        <w:trPr>
          <w:jc w:val="center"/>
        </w:trPr>
        <w:tc>
          <w:tcPr>
            <w:tcW w:w="2346" w:type="dxa"/>
          </w:tcPr>
          <w:p w14:paraId="28F8FA09" w14:textId="77777777" w:rsidR="00B40AE7" w:rsidRPr="00511546" w:rsidRDefault="00000000">
            <w:pPr>
              <w:pStyle w:val="PDParagraphDefault"/>
            </w:pPr>
            <w:r w:rsidRPr="00511546">
              <w:rPr>
                <w:b/>
                <w:bCs/>
              </w:rPr>
              <w:t xml:space="preserve">SPRINT #2: </w:t>
            </w:r>
          </w:p>
          <w:p w14:paraId="729D01C5" w14:textId="77777777" w:rsidR="00B40AE7" w:rsidRPr="00511546" w:rsidRDefault="00B40AE7">
            <w:pPr>
              <w:pStyle w:val="PDParagraphDefault"/>
            </w:pPr>
          </w:p>
          <w:p w14:paraId="0C59EA9A" w14:textId="77777777" w:rsidR="00B40AE7" w:rsidRPr="00511546" w:rsidRDefault="00000000">
            <w:pPr>
              <w:pStyle w:val="PDParagraphDefault"/>
            </w:pPr>
            <w:r w:rsidRPr="00511546">
              <w:rPr>
                <w:b/>
                <w:bCs/>
                <w:color w:val="257C81"/>
                <w:sz w:val="24"/>
                <w:szCs w:val="24"/>
              </w:rPr>
              <w:t>DESIGN &amp; DEVELOPMENT</w:t>
            </w:r>
          </w:p>
        </w:tc>
        <w:tc>
          <w:tcPr>
            <w:tcW w:w="8267" w:type="dxa"/>
            <w:gridSpan w:val="4"/>
          </w:tcPr>
          <w:p w14:paraId="7089D3C2" w14:textId="77777777" w:rsidR="00B40AE7" w:rsidRPr="00511546" w:rsidRDefault="00000000">
            <w:pPr>
              <w:pStyle w:val="PDParagraphDefault"/>
              <w:numPr>
                <w:ilvl w:val="0"/>
                <w:numId w:val="5"/>
              </w:numPr>
            </w:pPr>
            <w:r w:rsidRPr="00511546">
              <w:rPr>
                <w:color w:val="666666"/>
              </w:rPr>
              <w:t>Review and revisions on wireframes</w:t>
            </w:r>
          </w:p>
          <w:p w14:paraId="728DB40E" w14:textId="77777777" w:rsidR="00B40AE7" w:rsidRPr="00511546" w:rsidRDefault="00000000">
            <w:pPr>
              <w:pStyle w:val="PDParagraphDefault"/>
              <w:numPr>
                <w:ilvl w:val="0"/>
                <w:numId w:val="5"/>
              </w:numPr>
            </w:pPr>
            <w:r w:rsidRPr="00511546">
              <w:rPr>
                <w:color w:val="666666"/>
              </w:rPr>
              <w:t>Review and revisions on style tiles</w:t>
            </w:r>
          </w:p>
          <w:p w14:paraId="41418395" w14:textId="77777777" w:rsidR="00B40AE7" w:rsidRPr="00511546" w:rsidRDefault="00000000">
            <w:pPr>
              <w:pStyle w:val="PDParagraphDefault"/>
              <w:numPr>
                <w:ilvl w:val="0"/>
                <w:numId w:val="5"/>
              </w:numPr>
            </w:pPr>
            <w:r w:rsidRPr="00511546">
              <w:rPr>
                <w:color w:val="666666"/>
                <w:sz w:val="21"/>
                <w:szCs w:val="21"/>
              </w:rPr>
              <w:t>Begin content migration from old website</w:t>
            </w:r>
          </w:p>
          <w:p w14:paraId="0961C6C5" w14:textId="77777777" w:rsidR="00B40AE7" w:rsidRPr="00511546" w:rsidRDefault="00000000">
            <w:pPr>
              <w:pStyle w:val="PDParagraphDefault"/>
              <w:numPr>
                <w:ilvl w:val="0"/>
                <w:numId w:val="5"/>
              </w:numPr>
            </w:pPr>
            <w:r w:rsidRPr="00511546">
              <w:rPr>
                <w:color w:val="666666"/>
              </w:rPr>
              <w:t>WordPress Content Management System Core Installation </w:t>
            </w:r>
          </w:p>
          <w:p w14:paraId="07132CAA" w14:textId="77777777" w:rsidR="00B40AE7" w:rsidRPr="00511546" w:rsidRDefault="00000000">
            <w:pPr>
              <w:pStyle w:val="PDParagraphDefault"/>
              <w:numPr>
                <w:ilvl w:val="0"/>
                <w:numId w:val="5"/>
              </w:numPr>
            </w:pPr>
            <w:r w:rsidRPr="00511546">
              <w:rPr>
                <w:color w:val="2F2F2F"/>
              </w:rPr>
              <w:t>Other plugin configuration and integrations</w:t>
            </w:r>
          </w:p>
          <w:p w14:paraId="05A538F9" w14:textId="77777777" w:rsidR="00B40AE7" w:rsidRPr="00511546" w:rsidRDefault="00000000">
            <w:pPr>
              <w:pStyle w:val="PDParagraphDefault"/>
              <w:numPr>
                <w:ilvl w:val="0"/>
                <w:numId w:val="5"/>
              </w:numPr>
            </w:pPr>
            <w:r w:rsidRPr="00511546">
              <w:rPr>
                <w:color w:val="2F2F2F"/>
              </w:rPr>
              <w:t>Set up and test website forms</w:t>
            </w:r>
          </w:p>
          <w:p w14:paraId="2E875950" w14:textId="77777777" w:rsidR="00B40AE7" w:rsidRPr="00511546" w:rsidRDefault="00000000">
            <w:pPr>
              <w:pStyle w:val="PDParagraphDefault"/>
              <w:numPr>
                <w:ilvl w:val="0"/>
                <w:numId w:val="5"/>
              </w:numPr>
            </w:pPr>
            <w:r w:rsidRPr="00511546">
              <w:rPr>
                <w:color w:val="666666"/>
              </w:rPr>
              <w:t>Photo optimization</w:t>
            </w:r>
          </w:p>
          <w:p w14:paraId="197A1606" w14:textId="77777777" w:rsidR="00B40AE7" w:rsidRPr="00511546" w:rsidRDefault="00000000">
            <w:pPr>
              <w:pStyle w:val="PDParagraphDefault"/>
              <w:numPr>
                <w:ilvl w:val="0"/>
                <w:numId w:val="5"/>
              </w:numPr>
            </w:pPr>
            <w:r w:rsidRPr="00511546">
              <w:rPr>
                <w:b/>
                <w:bCs/>
                <w:color w:val="666666"/>
                <w:sz w:val="21"/>
                <w:szCs w:val="21"/>
              </w:rPr>
              <w:t xml:space="preserve">Project Milestone: </w:t>
            </w:r>
          </w:p>
          <w:p w14:paraId="7BABB45A" w14:textId="77777777" w:rsidR="00B40AE7" w:rsidRPr="00511546" w:rsidRDefault="00000000">
            <w:pPr>
              <w:pStyle w:val="PDParagraphDefault"/>
              <w:numPr>
                <w:ilvl w:val="0"/>
                <w:numId w:val="6"/>
              </w:numPr>
            </w:pPr>
            <w:r w:rsidRPr="00511546">
              <w:rPr>
                <w:color w:val="666666"/>
              </w:rPr>
              <w:t>Mock up of home page design</w:t>
            </w:r>
          </w:p>
          <w:p w14:paraId="0532C82D" w14:textId="77777777" w:rsidR="00B40AE7" w:rsidRPr="00511546" w:rsidRDefault="00000000">
            <w:pPr>
              <w:pStyle w:val="PDParagraphDefault"/>
              <w:numPr>
                <w:ilvl w:val="0"/>
                <w:numId w:val="6"/>
              </w:numPr>
            </w:pPr>
            <w:r w:rsidRPr="00511546">
              <w:rPr>
                <w:color w:val="666666"/>
              </w:rPr>
              <w:t>Working website forms</w:t>
            </w:r>
          </w:p>
        </w:tc>
      </w:tr>
      <w:tr w:rsidR="00B40AE7" w:rsidRPr="00511546" w14:paraId="15E688A2" w14:textId="77777777">
        <w:trPr>
          <w:jc w:val="center"/>
        </w:trPr>
        <w:tc>
          <w:tcPr>
            <w:tcW w:w="2375" w:type="dxa"/>
            <w:gridSpan w:val="2"/>
          </w:tcPr>
          <w:p w14:paraId="1DA94F6A" w14:textId="77777777" w:rsidR="00B40AE7" w:rsidRPr="00511546" w:rsidRDefault="00000000">
            <w:pPr>
              <w:pStyle w:val="PDParagraphDefault"/>
            </w:pPr>
            <w:r w:rsidRPr="00511546">
              <w:rPr>
                <w:b/>
                <w:bCs/>
              </w:rPr>
              <w:t xml:space="preserve">SPRINT #3: </w:t>
            </w:r>
          </w:p>
          <w:p w14:paraId="03585713" w14:textId="77777777" w:rsidR="00B40AE7" w:rsidRPr="00511546" w:rsidRDefault="00000000">
            <w:pPr>
              <w:pStyle w:val="PDParagraphDefault"/>
            </w:pPr>
            <w:r w:rsidRPr="00511546">
              <w:rPr>
                <w:b/>
                <w:bCs/>
                <w:color w:val="257C81"/>
                <w:sz w:val="24"/>
                <w:szCs w:val="24"/>
              </w:rPr>
              <w:t>DEVELOPMENT, DESIGN &amp; PAGE BUILDING</w:t>
            </w:r>
          </w:p>
        </w:tc>
        <w:tc>
          <w:tcPr>
            <w:tcW w:w="8238" w:type="dxa"/>
            <w:gridSpan w:val="3"/>
          </w:tcPr>
          <w:p w14:paraId="6F1124E7" w14:textId="77777777" w:rsidR="00B40AE7" w:rsidRPr="00511546" w:rsidRDefault="00000000">
            <w:pPr>
              <w:pStyle w:val="PDParagraphDefault"/>
              <w:numPr>
                <w:ilvl w:val="0"/>
                <w:numId w:val="7"/>
              </w:numPr>
            </w:pPr>
            <w:r w:rsidRPr="00511546">
              <w:rPr>
                <w:color w:val="666666"/>
              </w:rPr>
              <w:t>Review mock-up of home page design</w:t>
            </w:r>
          </w:p>
          <w:p w14:paraId="7FC1AA2D" w14:textId="77777777" w:rsidR="00B40AE7" w:rsidRPr="00511546" w:rsidRDefault="00000000">
            <w:pPr>
              <w:pStyle w:val="PDParagraphDefault"/>
              <w:numPr>
                <w:ilvl w:val="0"/>
                <w:numId w:val="7"/>
              </w:numPr>
            </w:pPr>
            <w:r w:rsidRPr="00511546">
              <w:rPr>
                <w:color w:val="666666"/>
              </w:rPr>
              <w:t>Review missing content / assets / needs</w:t>
            </w:r>
          </w:p>
          <w:p w14:paraId="43AA6EB8" w14:textId="77777777" w:rsidR="00B40AE7" w:rsidRPr="00511546" w:rsidRDefault="00000000">
            <w:pPr>
              <w:pStyle w:val="PDParagraphDefault"/>
              <w:numPr>
                <w:ilvl w:val="0"/>
                <w:numId w:val="7"/>
              </w:numPr>
            </w:pPr>
            <w:r w:rsidRPr="00511546">
              <w:rPr>
                <w:color w:val="666666"/>
              </w:rPr>
              <w:t>Custom WordPress theme development</w:t>
            </w:r>
          </w:p>
          <w:p w14:paraId="7C6651BF" w14:textId="77777777" w:rsidR="00B40AE7" w:rsidRPr="00511546" w:rsidRDefault="00000000">
            <w:pPr>
              <w:pStyle w:val="PDParagraphDefault"/>
              <w:numPr>
                <w:ilvl w:val="0"/>
                <w:numId w:val="7"/>
              </w:numPr>
            </w:pPr>
            <w:r w:rsidRPr="00511546">
              <w:rPr>
                <w:color w:val="666666"/>
              </w:rPr>
              <w:t>Graphic design and iconography as needed</w:t>
            </w:r>
          </w:p>
          <w:p w14:paraId="7C5B0278" w14:textId="77777777" w:rsidR="00B40AE7" w:rsidRPr="00511546" w:rsidRDefault="00000000">
            <w:pPr>
              <w:pStyle w:val="PDParagraphDefault"/>
              <w:numPr>
                <w:ilvl w:val="0"/>
                <w:numId w:val="7"/>
              </w:numPr>
            </w:pPr>
            <w:r w:rsidRPr="00511546">
              <w:rPr>
                <w:color w:val="666666"/>
              </w:rPr>
              <w:lastRenderedPageBreak/>
              <w:t>Continue content migration</w:t>
            </w:r>
          </w:p>
          <w:p w14:paraId="4A7ABFFC" w14:textId="77777777" w:rsidR="00B40AE7" w:rsidRPr="00511546" w:rsidRDefault="00000000">
            <w:pPr>
              <w:pStyle w:val="PDParagraphDefault"/>
              <w:numPr>
                <w:ilvl w:val="0"/>
                <w:numId w:val="7"/>
              </w:numPr>
            </w:pPr>
            <w:r w:rsidRPr="00511546">
              <w:rPr>
                <w:color w:val="666666"/>
              </w:rPr>
              <w:t>Page building and design</w:t>
            </w:r>
          </w:p>
          <w:p w14:paraId="62241344" w14:textId="77777777" w:rsidR="00B40AE7" w:rsidRPr="00511546" w:rsidRDefault="00000000">
            <w:pPr>
              <w:pStyle w:val="PDParagraphDefault"/>
              <w:numPr>
                <w:ilvl w:val="0"/>
                <w:numId w:val="7"/>
              </w:numPr>
            </w:pPr>
            <w:r w:rsidRPr="00511546">
              <w:rPr>
                <w:b/>
                <w:bCs/>
                <w:color w:val="666666"/>
                <w:sz w:val="21"/>
                <w:szCs w:val="21"/>
              </w:rPr>
              <w:t xml:space="preserve">Project Milestone: </w:t>
            </w:r>
          </w:p>
          <w:p w14:paraId="1D04070D" w14:textId="77777777" w:rsidR="00B40AE7" w:rsidRPr="00511546" w:rsidRDefault="00000000">
            <w:pPr>
              <w:pStyle w:val="PDParagraphDefault"/>
              <w:numPr>
                <w:ilvl w:val="0"/>
                <w:numId w:val="8"/>
              </w:numPr>
            </w:pPr>
            <w:r w:rsidRPr="00511546">
              <w:rPr>
                <w:color w:val="666666"/>
                <w:sz w:val="21"/>
                <w:szCs w:val="21"/>
              </w:rPr>
              <w:t>Live home page and one internal page designed and developed</w:t>
            </w:r>
          </w:p>
          <w:p w14:paraId="3E8F2E0D" w14:textId="77777777" w:rsidR="00B40AE7" w:rsidRPr="00511546" w:rsidRDefault="00000000">
            <w:pPr>
              <w:pStyle w:val="PDParagraphDefault"/>
              <w:numPr>
                <w:ilvl w:val="0"/>
                <w:numId w:val="8"/>
              </w:numPr>
            </w:pPr>
            <w:r w:rsidRPr="00511546">
              <w:rPr>
                <w:color w:val="666666"/>
                <w:sz w:val="21"/>
                <w:szCs w:val="21"/>
              </w:rPr>
              <w:t>Navigation of website complete</w:t>
            </w:r>
          </w:p>
        </w:tc>
      </w:tr>
      <w:tr w:rsidR="00B40AE7" w:rsidRPr="00511546" w14:paraId="4183A8D6" w14:textId="77777777">
        <w:trPr>
          <w:jc w:val="center"/>
        </w:trPr>
        <w:tc>
          <w:tcPr>
            <w:tcW w:w="2808" w:type="dxa"/>
            <w:gridSpan w:val="4"/>
          </w:tcPr>
          <w:p w14:paraId="48147582" w14:textId="77777777" w:rsidR="00B40AE7" w:rsidRPr="00511546" w:rsidRDefault="00000000">
            <w:pPr>
              <w:pStyle w:val="PDParagraphDefault"/>
            </w:pPr>
            <w:r w:rsidRPr="00511546">
              <w:rPr>
                <w:b/>
                <w:bCs/>
              </w:rPr>
              <w:lastRenderedPageBreak/>
              <w:t>**CLIENT WEBSITE REVIEW**</w:t>
            </w:r>
          </w:p>
        </w:tc>
        <w:tc>
          <w:tcPr>
            <w:tcW w:w="7805" w:type="dxa"/>
          </w:tcPr>
          <w:p w14:paraId="53ECE114" w14:textId="77777777" w:rsidR="00B40AE7" w:rsidRPr="00511546" w:rsidRDefault="00000000">
            <w:pPr>
              <w:pStyle w:val="PDParagraphDefault"/>
            </w:pPr>
            <w:r w:rsidRPr="00511546">
              <w:t>Website link to new website with 90% content and working functionality will be delivered between Sprints 3 and 4 for your team to review.</w:t>
            </w:r>
          </w:p>
        </w:tc>
      </w:tr>
      <w:tr w:rsidR="00B40AE7" w:rsidRPr="00511546" w14:paraId="7208E867" w14:textId="77777777">
        <w:trPr>
          <w:jc w:val="center"/>
        </w:trPr>
        <w:tc>
          <w:tcPr>
            <w:tcW w:w="2404" w:type="dxa"/>
            <w:gridSpan w:val="3"/>
          </w:tcPr>
          <w:p w14:paraId="72F0FB25" w14:textId="77777777" w:rsidR="00B40AE7" w:rsidRPr="00511546" w:rsidRDefault="00000000">
            <w:pPr>
              <w:pStyle w:val="PDParagraphDefault"/>
            </w:pPr>
            <w:r w:rsidRPr="00511546">
              <w:rPr>
                <w:b/>
                <w:bCs/>
              </w:rPr>
              <w:t xml:space="preserve">SPRINT #4: </w:t>
            </w:r>
          </w:p>
          <w:p w14:paraId="21DFBFBE" w14:textId="77777777" w:rsidR="00B40AE7" w:rsidRPr="00511546" w:rsidRDefault="00000000">
            <w:pPr>
              <w:pStyle w:val="PDParagraphDefault"/>
            </w:pPr>
            <w:r w:rsidRPr="00511546">
              <w:rPr>
                <w:b/>
                <w:bCs/>
                <w:color w:val="257C81"/>
                <w:sz w:val="24"/>
                <w:szCs w:val="24"/>
              </w:rPr>
              <w:t>REVISIONS &amp; TESTING</w:t>
            </w:r>
          </w:p>
        </w:tc>
        <w:tc>
          <w:tcPr>
            <w:tcW w:w="8209" w:type="dxa"/>
            <w:gridSpan w:val="2"/>
          </w:tcPr>
          <w:p w14:paraId="1FCB94E5" w14:textId="77777777" w:rsidR="00B40AE7" w:rsidRPr="00511546" w:rsidRDefault="00000000">
            <w:pPr>
              <w:pStyle w:val="PDParagraphDefault"/>
              <w:numPr>
                <w:ilvl w:val="0"/>
                <w:numId w:val="9"/>
              </w:numPr>
            </w:pPr>
            <w:r w:rsidRPr="00511546">
              <w:rPr>
                <w:color w:val="666666"/>
              </w:rPr>
              <w:t>Review content review and revisions</w:t>
            </w:r>
          </w:p>
          <w:p w14:paraId="601BE9DC" w14:textId="77777777" w:rsidR="00B40AE7" w:rsidRPr="00511546" w:rsidRDefault="00000000">
            <w:pPr>
              <w:pStyle w:val="PDParagraphDefault"/>
              <w:numPr>
                <w:ilvl w:val="0"/>
                <w:numId w:val="9"/>
              </w:numPr>
            </w:pPr>
            <w:r w:rsidRPr="00511546">
              <w:rPr>
                <w:color w:val="666666"/>
              </w:rPr>
              <w:t xml:space="preserve">Design tweaks </w:t>
            </w:r>
          </w:p>
          <w:p w14:paraId="29E78081" w14:textId="77777777" w:rsidR="00B40AE7" w:rsidRPr="00511546" w:rsidRDefault="00000000">
            <w:pPr>
              <w:pStyle w:val="PDParagraphDefault"/>
              <w:numPr>
                <w:ilvl w:val="0"/>
                <w:numId w:val="9"/>
              </w:numPr>
            </w:pPr>
            <w:r w:rsidRPr="00511546">
              <w:rPr>
                <w:color w:val="666666"/>
              </w:rPr>
              <w:t>Review of launch timeline</w:t>
            </w:r>
          </w:p>
          <w:p w14:paraId="313997B3" w14:textId="77777777" w:rsidR="00B40AE7" w:rsidRPr="00511546" w:rsidRDefault="00000000">
            <w:pPr>
              <w:pStyle w:val="PDParagraphDefault"/>
              <w:numPr>
                <w:ilvl w:val="0"/>
                <w:numId w:val="9"/>
              </w:numPr>
            </w:pPr>
            <w:r w:rsidRPr="00511546">
              <w:rPr>
                <w:color w:val="666666"/>
              </w:rPr>
              <w:t>Migration any final content</w:t>
            </w:r>
          </w:p>
          <w:p w14:paraId="097D88C5" w14:textId="77777777" w:rsidR="00B40AE7" w:rsidRPr="00511546" w:rsidRDefault="00000000">
            <w:pPr>
              <w:pStyle w:val="PDParagraphDefault"/>
              <w:numPr>
                <w:ilvl w:val="0"/>
                <w:numId w:val="9"/>
              </w:numPr>
            </w:pPr>
            <w:r w:rsidRPr="00511546">
              <w:rPr>
                <w:color w:val="666666"/>
              </w:rPr>
              <w:t>Quality Assurance, web browser &amp; device testing</w:t>
            </w:r>
          </w:p>
          <w:p w14:paraId="2FF49FC5" w14:textId="77777777" w:rsidR="00B40AE7" w:rsidRPr="00511546" w:rsidRDefault="00000000">
            <w:pPr>
              <w:pStyle w:val="PDParagraphDefault"/>
              <w:numPr>
                <w:ilvl w:val="0"/>
                <w:numId w:val="9"/>
              </w:numPr>
            </w:pPr>
            <w:r w:rsidRPr="00511546">
              <w:rPr>
                <w:color w:val="666666"/>
              </w:rPr>
              <w:t>Search engine optimization (SEO)</w:t>
            </w:r>
          </w:p>
          <w:p w14:paraId="56A216DE" w14:textId="77777777" w:rsidR="00B40AE7" w:rsidRPr="00511546" w:rsidRDefault="00000000">
            <w:pPr>
              <w:pStyle w:val="PDParagraphDefault"/>
              <w:numPr>
                <w:ilvl w:val="0"/>
                <w:numId w:val="9"/>
              </w:numPr>
            </w:pPr>
            <w:r w:rsidRPr="00511546">
              <w:rPr>
                <w:b/>
                <w:bCs/>
                <w:color w:val="666666"/>
                <w:sz w:val="21"/>
                <w:szCs w:val="21"/>
              </w:rPr>
              <w:t xml:space="preserve">Project Milestone: </w:t>
            </w:r>
          </w:p>
          <w:p w14:paraId="2354155F" w14:textId="77777777" w:rsidR="00B40AE7" w:rsidRPr="00511546" w:rsidRDefault="00000000">
            <w:pPr>
              <w:pStyle w:val="PDParagraphDefault"/>
              <w:numPr>
                <w:ilvl w:val="0"/>
                <w:numId w:val="10"/>
              </w:numPr>
            </w:pPr>
            <w:r w:rsidRPr="00511546">
              <w:rPr>
                <w:color w:val="666666"/>
              </w:rPr>
              <w:t>Website complete and ready for launch</w:t>
            </w:r>
          </w:p>
          <w:p w14:paraId="6BC4A55E" w14:textId="77777777" w:rsidR="00B40AE7" w:rsidRPr="00511546" w:rsidRDefault="00000000">
            <w:pPr>
              <w:pStyle w:val="PDParagraphDefault"/>
              <w:numPr>
                <w:ilvl w:val="0"/>
                <w:numId w:val="10"/>
              </w:numPr>
            </w:pPr>
            <w:r w:rsidRPr="00511546">
              <w:rPr>
                <w:color w:val="666666"/>
              </w:rPr>
              <w:t>Launch plan</w:t>
            </w:r>
          </w:p>
        </w:tc>
      </w:tr>
    </w:tbl>
    <w:p w14:paraId="5AC8AEED" w14:textId="77777777" w:rsidR="00B40AE7" w:rsidRPr="00511546" w:rsidRDefault="00000000">
      <w:pPr>
        <w:pStyle w:val="PDParagraphDefault"/>
      </w:pPr>
      <w:r w:rsidRPr="00511546">
        <w:rPr>
          <w:b/>
          <w:bCs/>
          <w:color w:val="257C81"/>
          <w:sz w:val="27"/>
          <w:szCs w:val="27"/>
        </w:rPr>
        <w:t>WEBSITE LAUNCH!</w:t>
      </w:r>
    </w:p>
    <w:p w14:paraId="5FEBAF82" w14:textId="77777777" w:rsidR="00B40AE7" w:rsidRPr="00511546" w:rsidRDefault="00B40AE7">
      <w:pPr>
        <w:spacing w:after="0" w:line="240" w:lineRule="auto"/>
      </w:pPr>
    </w:p>
    <w:p w14:paraId="6FB90044" w14:textId="77777777" w:rsidR="00B40AE7" w:rsidRPr="00511546" w:rsidRDefault="00000000">
      <w:pPr>
        <w:pStyle w:val="Heading3"/>
      </w:pPr>
      <w:r w:rsidRPr="00511546">
        <w:rPr>
          <w:b w:val="0"/>
          <w:bCs w:val="0"/>
        </w:rPr>
        <w:t>TIMELINE</w:t>
      </w:r>
    </w:p>
    <w:p w14:paraId="274C1C14" w14:textId="77777777" w:rsidR="00B40AE7" w:rsidRPr="00511546" w:rsidRDefault="00000000">
      <w:pPr>
        <w:pStyle w:val="PDParagraphDefault"/>
      </w:pPr>
      <w:r w:rsidRPr="00511546">
        <w:t xml:space="preserve">Dates of the Sprints and overall timeline will be determined with </w:t>
      </w:r>
      <w:r w:rsidRPr="00511546">
        <w:rPr>
          <w:color w:val="666666"/>
          <w:sz w:val="21"/>
          <w:szCs w:val="21"/>
        </w:rPr>
        <w:t xml:space="preserve">[Client.Company] </w:t>
      </w:r>
      <w:r w:rsidRPr="00511546">
        <w:t xml:space="preserve">based on schedules and availability for Sprints before the project kickoff. We recommend 1-2 weeks between each Sprint. Website launch can take place as soon as 1 week after the final Sprint. Final revisions on website must be complete within 2 weeks of final sprint to avoid additional change or support fees. </w:t>
      </w:r>
    </w:p>
    <w:p w14:paraId="2DDDE9FB" w14:textId="77777777" w:rsidR="00B40AE7" w:rsidRPr="00511546" w:rsidRDefault="00B40AE7">
      <w:pPr>
        <w:spacing w:after="0" w:line="240" w:lineRule="auto"/>
      </w:pPr>
    </w:p>
    <w:p w14:paraId="35661D4C" w14:textId="77777777" w:rsidR="00B40AE7" w:rsidRPr="00511546" w:rsidRDefault="00000000">
      <w:pPr>
        <w:pStyle w:val="Heading2"/>
      </w:pPr>
      <w:r w:rsidRPr="00511546">
        <w:rPr>
          <w:b w:val="0"/>
          <w:bCs w:val="0"/>
        </w:rPr>
        <w:t>PROJECT DETAILS</w:t>
      </w:r>
    </w:p>
    <w:p w14:paraId="297EC1A8" w14:textId="77777777" w:rsidR="00B40AE7" w:rsidRPr="00511546" w:rsidRDefault="00B40AE7">
      <w:pPr>
        <w:spacing w:after="0" w:line="240" w:lineRule="auto"/>
      </w:pPr>
    </w:p>
    <w:p w14:paraId="7ED803B9" w14:textId="77777777" w:rsidR="00B40AE7" w:rsidRPr="00511546" w:rsidRDefault="00000000">
      <w:pPr>
        <w:pStyle w:val="Heading3"/>
      </w:pPr>
      <w:r w:rsidRPr="00511546">
        <w:rPr>
          <w:b w:val="0"/>
          <w:bCs w:val="0"/>
        </w:rPr>
        <w:t>*DOMAIN AND WEB HOSTING CONFIGURATION</w:t>
      </w:r>
    </w:p>
    <w:p w14:paraId="4013CB2A" w14:textId="77777777" w:rsidR="00B40AE7" w:rsidRPr="00511546" w:rsidRDefault="00000000">
      <w:pPr>
        <w:pStyle w:val="PDParagraphDefault"/>
      </w:pPr>
      <w:r w:rsidRPr="00511546">
        <w:rPr>
          <w:color w:val="666666"/>
          <w:sz w:val="21"/>
          <w:szCs w:val="21"/>
        </w:rPr>
        <w:t xml:space="preserve">Hosting and domain registration fees are separate third party fees. </w:t>
      </w:r>
    </w:p>
    <w:p w14:paraId="5265E6F1" w14:textId="77777777" w:rsidR="00B40AE7" w:rsidRPr="00511546" w:rsidRDefault="00B40AE7">
      <w:pPr>
        <w:pStyle w:val="PDParagraphDefault"/>
      </w:pPr>
    </w:p>
    <w:p w14:paraId="2A599FD7" w14:textId="77777777" w:rsidR="00B40AE7" w:rsidRPr="00511546" w:rsidRDefault="00000000">
      <w:pPr>
        <w:pStyle w:val="PDParagraphDefault"/>
      </w:pPr>
      <w:r w:rsidRPr="00511546">
        <w:rPr>
          <w:color w:val="666666"/>
          <w:sz w:val="21"/>
          <w:szCs w:val="21"/>
        </w:rPr>
        <w:t>Our configuration includes building a new WordPress website on your website host and pointing the primary domain to the hosting environment. </w:t>
      </w:r>
    </w:p>
    <w:p w14:paraId="4B55D159" w14:textId="77777777" w:rsidR="00B40AE7" w:rsidRPr="00511546" w:rsidRDefault="00B40AE7">
      <w:pPr>
        <w:pStyle w:val="PDParagraphDefault"/>
      </w:pPr>
    </w:p>
    <w:p w14:paraId="364D1FCB" w14:textId="77777777" w:rsidR="00B40AE7" w:rsidRPr="00511546" w:rsidRDefault="00000000">
      <w:pPr>
        <w:pStyle w:val="PDParagraphDefault"/>
      </w:pPr>
      <w:r w:rsidRPr="00511546">
        <w:rPr>
          <w:color w:val="666666"/>
          <w:sz w:val="21"/>
          <w:szCs w:val="21"/>
        </w:rPr>
        <w:lastRenderedPageBreak/>
        <w:t xml:space="preserve">Your website host must support WordPress software per </w:t>
      </w:r>
      <w:hyperlink r:id="rId7">
        <w:r w:rsidRPr="00511546">
          <w:rPr>
            <w:rStyle w:val="Hyperlink"/>
            <w:color w:val="1155CC"/>
            <w:sz w:val="21"/>
            <w:szCs w:val="21"/>
          </w:rPr>
          <w:t>our requirements</w:t>
        </w:r>
      </w:hyperlink>
      <w:r w:rsidRPr="00511546">
        <w:rPr>
          <w:color w:val="666666"/>
          <w:sz w:val="21"/>
          <w:szCs w:val="21"/>
        </w:rPr>
        <w:t xml:space="preserve">. We recommend </w:t>
      </w:r>
      <w:hyperlink r:id="rId8">
        <w:r w:rsidRPr="00511546">
          <w:rPr>
            <w:rStyle w:val="Hyperlink"/>
            <w:color w:val="1155CC"/>
            <w:sz w:val="21"/>
            <w:szCs w:val="21"/>
          </w:rPr>
          <w:t>Flywheel</w:t>
        </w:r>
      </w:hyperlink>
      <w:r w:rsidRPr="00511546">
        <w:rPr>
          <w:color w:val="1155CC"/>
          <w:sz w:val="21"/>
          <w:szCs w:val="21"/>
          <w:u w:val="single"/>
        </w:rPr>
        <w:t xml:space="preserve"> hosting.</w:t>
      </w:r>
    </w:p>
    <w:p w14:paraId="47C98E21" w14:textId="77777777" w:rsidR="00B40AE7" w:rsidRPr="00511546" w:rsidRDefault="00B40AE7">
      <w:pPr>
        <w:pStyle w:val="PDParagraphDefault"/>
      </w:pPr>
    </w:p>
    <w:p w14:paraId="1A5E6A99" w14:textId="77777777" w:rsidR="00B40AE7" w:rsidRPr="00511546" w:rsidRDefault="00000000">
      <w:pPr>
        <w:pStyle w:val="PDParagraphDefault"/>
      </w:pPr>
      <w:r w:rsidRPr="00511546">
        <w:rPr>
          <w:color w:val="666666"/>
          <w:sz w:val="21"/>
          <w:szCs w:val="21"/>
        </w:rPr>
        <w:t xml:space="preserve">This quote </w:t>
      </w:r>
      <w:r w:rsidRPr="00511546">
        <w:rPr>
          <w:i/>
          <w:iCs/>
          <w:color w:val="666666"/>
          <w:sz w:val="21"/>
          <w:szCs w:val="21"/>
        </w:rPr>
        <w:t>does not</w:t>
      </w:r>
      <w:r w:rsidRPr="00511546">
        <w:rPr>
          <w:color w:val="666666"/>
          <w:sz w:val="21"/>
          <w:szCs w:val="21"/>
        </w:rPr>
        <w:t xml:space="preserve"> include email configuration, email migration or email setup.</w:t>
      </w:r>
    </w:p>
    <w:p w14:paraId="332C248F" w14:textId="77777777" w:rsidR="00B40AE7" w:rsidRPr="00511546" w:rsidRDefault="00B40AE7">
      <w:pPr>
        <w:pStyle w:val="PDParagraphDefault"/>
      </w:pPr>
    </w:p>
    <w:p w14:paraId="3F834589" w14:textId="77777777" w:rsidR="00B40AE7" w:rsidRPr="00511546" w:rsidRDefault="00000000">
      <w:pPr>
        <w:pStyle w:val="Heading3"/>
      </w:pPr>
      <w:r w:rsidRPr="00511546">
        <w:rPr>
          <w:b w:val="0"/>
          <w:bCs w:val="0"/>
        </w:rPr>
        <w:t>WORDPRESS CONTENT MANAGEMENT</w:t>
      </w:r>
    </w:p>
    <w:p w14:paraId="2A0F6C77" w14:textId="77777777" w:rsidR="00B40AE7" w:rsidRPr="00511546" w:rsidRDefault="00000000">
      <w:pPr>
        <w:pStyle w:val="PDParagraphDefault"/>
      </w:pPr>
      <w:r w:rsidRPr="00511546">
        <w:rPr>
          <w:color w:val="666666"/>
          <w:sz w:val="21"/>
          <w:szCs w:val="21"/>
        </w:rPr>
        <w:t>[Sender.Company] will develop a WordPress platform Content Management System (CMS) website to allow for frequent updates, interactivity and offer a scalable solution. The WordPress CMS will allow [Client.Company] to add content and make changes as needed in an easy-to-use web-based interface with no additional software needed.  </w:t>
      </w:r>
    </w:p>
    <w:p w14:paraId="2CC0E6F3" w14:textId="77777777" w:rsidR="00B40AE7" w:rsidRPr="00511546" w:rsidRDefault="00B40AE7">
      <w:pPr>
        <w:pStyle w:val="PDParagraphDefault"/>
      </w:pPr>
    </w:p>
    <w:p w14:paraId="7F68CA52" w14:textId="77777777" w:rsidR="00B40AE7" w:rsidRPr="00511546" w:rsidRDefault="00000000">
      <w:pPr>
        <w:pStyle w:val="PDParagraphDefault"/>
      </w:pPr>
      <w:r w:rsidRPr="00511546">
        <w:rPr>
          <w:color w:val="666666"/>
          <w:sz w:val="21"/>
          <w:szCs w:val="21"/>
        </w:rPr>
        <w:t>Content management (ability to add or change text and photos) and general maintenance may be handled by [Client.Company], controlled by a secure username and password in the WordPress web-based interface. [Client.Company] will be granted full administrator rights and can control access of other website users, including [Sender.Company]. </w:t>
      </w:r>
    </w:p>
    <w:p w14:paraId="7226A804" w14:textId="77777777" w:rsidR="00B40AE7" w:rsidRPr="00511546" w:rsidRDefault="00B40AE7">
      <w:pPr>
        <w:pStyle w:val="PDParagraphDefault"/>
      </w:pPr>
    </w:p>
    <w:p w14:paraId="5008A7F3" w14:textId="77777777" w:rsidR="00B40AE7" w:rsidRPr="00511546" w:rsidRDefault="00000000">
      <w:pPr>
        <w:pStyle w:val="PDParagraphDefault"/>
      </w:pPr>
      <w:r w:rsidRPr="00511546">
        <w:rPr>
          <w:color w:val="666666"/>
          <w:sz w:val="21"/>
          <w:szCs w:val="21"/>
        </w:rPr>
        <w:t xml:space="preserve">[Client.Company] will receive training on the WordPress user interface to be able to make changes to the text and photos on the website and get access to our video tutorial library. [Client.Company] may also hire [Sender.Company] for additional training by the hour. </w:t>
      </w:r>
    </w:p>
    <w:p w14:paraId="771FF0E9" w14:textId="77777777" w:rsidR="00B40AE7" w:rsidRPr="00511546" w:rsidRDefault="00000000">
      <w:pPr>
        <w:pStyle w:val="Heading3"/>
        <w:spacing w:before="315" w:after="75" w:line="336" w:lineRule="auto"/>
      </w:pPr>
      <w:r w:rsidRPr="00511546">
        <w:rPr>
          <w:sz w:val="36"/>
          <w:szCs w:val="36"/>
        </w:rPr>
        <w:t>DESIGN</w:t>
      </w:r>
    </w:p>
    <w:p w14:paraId="1F6A2078" w14:textId="77777777" w:rsidR="00B40AE7" w:rsidRPr="00511546" w:rsidRDefault="00000000">
      <w:pPr>
        <w:pStyle w:val="PDParagraphDefault"/>
      </w:pPr>
      <w:r w:rsidRPr="00511546">
        <w:rPr>
          <w:b/>
          <w:bCs/>
          <w:color w:val="666666"/>
          <w:sz w:val="21"/>
          <w:szCs w:val="21"/>
        </w:rPr>
        <w:t>One-of-a-kind WordPress Child Theme</w:t>
      </w:r>
    </w:p>
    <w:p w14:paraId="456C5EF4" w14:textId="77777777" w:rsidR="00B40AE7" w:rsidRPr="00511546" w:rsidRDefault="00000000">
      <w:pPr>
        <w:pStyle w:val="PDParagraphDefault"/>
      </w:pPr>
      <w:r w:rsidRPr="00511546">
        <w:rPr>
          <w:color w:val="666666"/>
          <w:sz w:val="21"/>
          <w:szCs w:val="21"/>
        </w:rPr>
        <w:t>Our custom graphic design services include: </w:t>
      </w:r>
    </w:p>
    <w:p w14:paraId="69839BCB" w14:textId="77777777" w:rsidR="00B40AE7" w:rsidRPr="00511546" w:rsidRDefault="00000000">
      <w:pPr>
        <w:pStyle w:val="PDParagraphDefault"/>
        <w:numPr>
          <w:ilvl w:val="0"/>
          <w:numId w:val="11"/>
        </w:numPr>
      </w:pPr>
      <w:r w:rsidRPr="00511546">
        <w:rPr>
          <w:color w:val="666666"/>
          <w:sz w:val="21"/>
          <w:szCs w:val="21"/>
        </w:rPr>
        <w:t>One-of-a-kind WordPress Child Theme (Branded with your existing Logo and Colors)</w:t>
      </w:r>
    </w:p>
    <w:p w14:paraId="78FC9CD3" w14:textId="77777777" w:rsidR="00B40AE7" w:rsidRPr="00511546" w:rsidRDefault="00000000">
      <w:pPr>
        <w:pStyle w:val="PDParagraphDefault"/>
        <w:numPr>
          <w:ilvl w:val="0"/>
          <w:numId w:val="11"/>
        </w:numPr>
      </w:pPr>
      <w:r w:rsidRPr="00511546">
        <w:rPr>
          <w:color w:val="666666"/>
          <w:sz w:val="21"/>
          <w:szCs w:val="21"/>
        </w:rPr>
        <w:t>Custom iconography</w:t>
      </w:r>
    </w:p>
    <w:p w14:paraId="0E1941F1" w14:textId="77777777" w:rsidR="00B40AE7" w:rsidRPr="00511546" w:rsidRDefault="00000000">
      <w:pPr>
        <w:pStyle w:val="PDParagraphDefault"/>
        <w:numPr>
          <w:ilvl w:val="0"/>
          <w:numId w:val="11"/>
        </w:numPr>
      </w:pPr>
      <w:r w:rsidRPr="00511546">
        <w:rPr>
          <w:color w:val="666666"/>
          <w:sz w:val="21"/>
          <w:szCs w:val="21"/>
        </w:rPr>
        <w:t>Custom background graphics</w:t>
      </w:r>
    </w:p>
    <w:p w14:paraId="7A03749E" w14:textId="77777777" w:rsidR="00B40AE7" w:rsidRPr="00511546" w:rsidRDefault="00B40AE7">
      <w:pPr>
        <w:pStyle w:val="PDParagraphDefault"/>
      </w:pPr>
    </w:p>
    <w:p w14:paraId="719DC8D5" w14:textId="77777777" w:rsidR="00B40AE7" w:rsidRPr="00511546" w:rsidRDefault="00000000">
      <w:pPr>
        <w:pStyle w:val="PDParagraphDefault"/>
      </w:pPr>
      <w:r w:rsidRPr="00511546">
        <w:rPr>
          <w:color w:val="666666"/>
          <w:sz w:val="21"/>
          <w:szCs w:val="21"/>
        </w:rPr>
        <w:t>Logo design is not included in this agreement.</w:t>
      </w:r>
    </w:p>
    <w:p w14:paraId="4D2E81E6" w14:textId="77777777" w:rsidR="00B40AE7" w:rsidRPr="00511546" w:rsidRDefault="00B40AE7">
      <w:pPr>
        <w:pStyle w:val="PDParagraphDefault"/>
      </w:pPr>
    </w:p>
    <w:p w14:paraId="0C3A2B66" w14:textId="77777777" w:rsidR="00B40AE7" w:rsidRPr="00511546" w:rsidRDefault="00000000">
      <w:pPr>
        <w:pStyle w:val="PDParagraphDefault"/>
      </w:pPr>
      <w:r w:rsidRPr="00511546">
        <w:rPr>
          <w:color w:val="666666"/>
          <w:sz w:val="21"/>
          <w:szCs w:val="21"/>
        </w:rPr>
        <w:t>An intuitive navigation menu will be featured on all pages. Interactive features using Cascading Style Sheets (CSS) and simple animation may include the following: </w:t>
      </w:r>
    </w:p>
    <w:p w14:paraId="2E9FAF8A" w14:textId="77777777" w:rsidR="00B40AE7" w:rsidRPr="00511546" w:rsidRDefault="00000000">
      <w:pPr>
        <w:pStyle w:val="PDParagraphDefault"/>
        <w:numPr>
          <w:ilvl w:val="0"/>
          <w:numId w:val="12"/>
        </w:numPr>
      </w:pPr>
      <w:r w:rsidRPr="00511546">
        <w:rPr>
          <w:color w:val="666666"/>
          <w:sz w:val="21"/>
          <w:szCs w:val="21"/>
        </w:rPr>
        <w:t>roll-over button effects</w:t>
      </w:r>
    </w:p>
    <w:p w14:paraId="3F1DFF8C" w14:textId="77777777" w:rsidR="00B40AE7" w:rsidRPr="00511546" w:rsidRDefault="00000000">
      <w:pPr>
        <w:pStyle w:val="PDParagraphDefault"/>
        <w:numPr>
          <w:ilvl w:val="0"/>
          <w:numId w:val="12"/>
        </w:numPr>
      </w:pPr>
      <w:r w:rsidRPr="00511546">
        <w:rPr>
          <w:color w:val="666666"/>
          <w:sz w:val="21"/>
          <w:szCs w:val="21"/>
        </w:rPr>
        <w:t>rotating photo slideshows</w:t>
      </w:r>
    </w:p>
    <w:p w14:paraId="7CE18375" w14:textId="77777777" w:rsidR="00B40AE7" w:rsidRPr="00511546" w:rsidRDefault="00B40AE7">
      <w:pPr>
        <w:pStyle w:val="PDParagraphDefault"/>
      </w:pPr>
    </w:p>
    <w:p w14:paraId="727D2B64" w14:textId="77777777" w:rsidR="00B40AE7" w:rsidRPr="00511546" w:rsidRDefault="00000000">
      <w:pPr>
        <w:pStyle w:val="PDParagraphDefault"/>
      </w:pPr>
      <w:r w:rsidRPr="00511546">
        <w:rPr>
          <w:color w:val="666666"/>
          <w:sz w:val="21"/>
          <w:szCs w:val="21"/>
        </w:rPr>
        <w:t>Custom Javascript or video animation is not included in this Agreement.</w:t>
      </w:r>
    </w:p>
    <w:p w14:paraId="46F6A053" w14:textId="77777777" w:rsidR="00B40AE7" w:rsidRPr="00511546" w:rsidRDefault="00B40AE7">
      <w:pPr>
        <w:pStyle w:val="PDParagraphDefault"/>
      </w:pPr>
    </w:p>
    <w:p w14:paraId="7E7179DF" w14:textId="77777777" w:rsidR="00B40AE7" w:rsidRPr="00511546" w:rsidRDefault="00000000">
      <w:pPr>
        <w:pStyle w:val="PDParagraphDefault"/>
      </w:pPr>
      <w:r w:rsidRPr="00511546">
        <w:rPr>
          <w:b/>
          <w:bCs/>
          <w:color w:val="666666"/>
          <w:sz w:val="21"/>
          <w:szCs w:val="21"/>
        </w:rPr>
        <w:t>Content Layout and Design </w:t>
      </w:r>
    </w:p>
    <w:p w14:paraId="625D6B87" w14:textId="77777777" w:rsidR="00B40AE7" w:rsidRPr="00511546" w:rsidRDefault="00000000">
      <w:pPr>
        <w:pStyle w:val="PDParagraphDefault"/>
      </w:pPr>
      <w:r w:rsidRPr="00511546">
        <w:rPr>
          <w:color w:val="666666"/>
          <w:sz w:val="21"/>
          <w:szCs w:val="21"/>
        </w:rPr>
        <w:t xml:space="preserve">[Sender.Company] will design and lay out [Pages.Layout.Included] pages of content. </w:t>
      </w:r>
      <w:r w:rsidRPr="00511546">
        <w:rPr>
          <w:color w:val="666666"/>
          <w:sz w:val="21"/>
          <w:szCs w:val="21"/>
          <w:shd w:val="clear" w:color="auto" w:fill="09FD09"/>
        </w:rPr>
        <w:t>Old blog content that is moving to new website will be migrated as is with no additional layout or design. </w:t>
      </w:r>
    </w:p>
    <w:p w14:paraId="34F2FC46" w14:textId="77777777" w:rsidR="00B40AE7" w:rsidRPr="00511546" w:rsidRDefault="00000000">
      <w:pPr>
        <w:pStyle w:val="PDParagraphDefault"/>
        <w:spacing w:before="315" w:after="75"/>
      </w:pPr>
      <w:r w:rsidRPr="00511546">
        <w:rPr>
          <w:color w:val="666666"/>
        </w:rPr>
        <w:lastRenderedPageBreak/>
        <w:t>[Client.Company] will be taught how to build pages themselves, so additional content can always be added at a later time. </w:t>
      </w:r>
    </w:p>
    <w:p w14:paraId="68C4E849" w14:textId="77777777" w:rsidR="00B40AE7" w:rsidRPr="00511546" w:rsidRDefault="00000000">
      <w:pPr>
        <w:pStyle w:val="Heading3"/>
        <w:spacing w:before="315" w:after="75" w:line="336" w:lineRule="auto"/>
      </w:pPr>
      <w:r w:rsidRPr="00511546">
        <w:rPr>
          <w:sz w:val="36"/>
          <w:szCs w:val="36"/>
        </w:rPr>
        <w:t>CONTENT</w:t>
      </w:r>
    </w:p>
    <w:p w14:paraId="65103712" w14:textId="77777777" w:rsidR="00B40AE7" w:rsidRPr="00511546" w:rsidRDefault="00000000">
      <w:pPr>
        <w:pStyle w:val="PDParagraphDefault"/>
      </w:pPr>
      <w:r w:rsidRPr="00511546">
        <w:rPr>
          <w:b/>
          <w:bCs/>
          <w:color w:val="666666"/>
          <w:sz w:val="21"/>
          <w:szCs w:val="21"/>
        </w:rPr>
        <w:t>Discovery Interview and Text</w:t>
      </w:r>
    </w:p>
    <w:p w14:paraId="3A1DA5BA" w14:textId="77777777" w:rsidR="00B40AE7" w:rsidRPr="00511546" w:rsidRDefault="00000000">
      <w:pPr>
        <w:pStyle w:val="PDParagraphDefault"/>
      </w:pPr>
      <w:r w:rsidRPr="00511546">
        <w:rPr>
          <w:color w:val="666666"/>
          <w:sz w:val="21"/>
          <w:szCs w:val="21"/>
        </w:rPr>
        <w:t>[Client.Company]</w:t>
      </w:r>
      <w:r w:rsidRPr="00511546">
        <w:rPr>
          <w:color w:val="666666"/>
          <w:sz w:val="21"/>
          <w:szCs w:val="21"/>
          <w:shd w:val="clear" w:color="auto" w:fill="09FD09"/>
        </w:rPr>
        <w:t xml:space="preserve"> will provide all the text for the website with </w:t>
      </w:r>
      <w:r w:rsidRPr="00511546">
        <w:rPr>
          <w:color w:val="666666"/>
          <w:sz w:val="21"/>
          <w:szCs w:val="21"/>
        </w:rPr>
        <w:t xml:space="preserve">[Sender.Company]'s </w:t>
      </w:r>
      <w:r w:rsidRPr="00511546">
        <w:rPr>
          <w:color w:val="666666"/>
          <w:sz w:val="21"/>
          <w:szCs w:val="21"/>
          <w:shd w:val="clear" w:color="auto" w:fill="09FD09"/>
        </w:rPr>
        <w:t xml:space="preserve">guidance.  </w:t>
      </w:r>
      <w:r w:rsidRPr="00511546">
        <w:rPr>
          <w:color w:val="666666"/>
          <w:sz w:val="21"/>
          <w:szCs w:val="21"/>
        </w:rPr>
        <w:t>Text can be edited at any time in the future by [Client.Company] via the WordPress website interface. </w:t>
      </w:r>
    </w:p>
    <w:p w14:paraId="1E6B9189" w14:textId="77777777" w:rsidR="00B40AE7" w:rsidRPr="00511546" w:rsidRDefault="00B40AE7">
      <w:pPr>
        <w:pStyle w:val="PDParagraphDefault"/>
      </w:pPr>
    </w:p>
    <w:p w14:paraId="1FBAFAC1" w14:textId="77777777" w:rsidR="00B40AE7" w:rsidRPr="00511546" w:rsidRDefault="00000000">
      <w:pPr>
        <w:pStyle w:val="PDParagraphDefault"/>
      </w:pPr>
      <w:r w:rsidRPr="00511546">
        <w:rPr>
          <w:color w:val="666666"/>
          <w:sz w:val="21"/>
          <w:szCs w:val="21"/>
          <w:shd w:val="clear" w:color="auto" w:fill="09FD09"/>
        </w:rPr>
        <w:t xml:space="preserve">We will interview [Client.Company] as part of the process. From that interview, [Sender.Company] will develop text content for the website for up to [Pages.Writing.Included] pages.  </w:t>
      </w:r>
      <w:r w:rsidRPr="00511546">
        <w:rPr>
          <w:color w:val="666666"/>
          <w:sz w:val="21"/>
          <w:szCs w:val="21"/>
        </w:rPr>
        <w:t>Text can be edited at any time in the future by [Client.Company] via the WordPress website interface. </w:t>
      </w:r>
    </w:p>
    <w:p w14:paraId="63328A9D" w14:textId="77777777" w:rsidR="00B40AE7" w:rsidRPr="00511546" w:rsidRDefault="00B40AE7">
      <w:pPr>
        <w:pStyle w:val="PDParagraphDefault"/>
      </w:pPr>
    </w:p>
    <w:p w14:paraId="24FC9456" w14:textId="77777777" w:rsidR="00B40AE7" w:rsidRPr="00511546" w:rsidRDefault="00000000">
      <w:pPr>
        <w:pStyle w:val="PDParagraphDefault"/>
      </w:pPr>
      <w:r w:rsidRPr="00511546">
        <w:rPr>
          <w:b/>
          <w:bCs/>
          <w:color w:val="666666"/>
          <w:sz w:val="21"/>
          <w:szCs w:val="21"/>
        </w:rPr>
        <w:t>Photos and Videos</w:t>
      </w:r>
    </w:p>
    <w:p w14:paraId="08D35EEB" w14:textId="77777777" w:rsidR="00B40AE7" w:rsidRPr="00511546" w:rsidRDefault="00000000">
      <w:pPr>
        <w:pStyle w:val="PDParagraphDefault"/>
      </w:pPr>
      <w:r w:rsidRPr="00511546">
        <w:rPr>
          <w:color w:val="666666"/>
          <w:sz w:val="21"/>
          <w:szCs w:val="21"/>
        </w:rPr>
        <w:t>Up to [Stock.Photos.Included] stock photos are included as needed. Photo resizing, retouching and optimizing for up to [Photos.Retouch.Included] images is included.</w:t>
      </w:r>
    </w:p>
    <w:p w14:paraId="2FED0F46" w14:textId="77777777" w:rsidR="00B40AE7" w:rsidRPr="00511546" w:rsidRDefault="00B40AE7">
      <w:pPr>
        <w:pStyle w:val="PDParagraphDefault"/>
      </w:pPr>
    </w:p>
    <w:p w14:paraId="346FC939" w14:textId="77777777" w:rsidR="00B40AE7" w:rsidRPr="00511546" w:rsidRDefault="00000000">
      <w:pPr>
        <w:pStyle w:val="PDParagraphDefault"/>
      </w:pPr>
      <w:r w:rsidRPr="00511546">
        <w:rPr>
          <w:color w:val="666666"/>
          <w:sz w:val="21"/>
          <w:szCs w:val="21"/>
        </w:rPr>
        <w:t>[Client.Company] may supply additional prepared photo or video content for the site. Videos will be hosted on Client’s YouTube account and embedded in website.</w:t>
      </w:r>
    </w:p>
    <w:p w14:paraId="3F874C8D" w14:textId="77777777" w:rsidR="00B40AE7" w:rsidRPr="00511546" w:rsidRDefault="00B40AE7">
      <w:pPr>
        <w:pStyle w:val="PDParagraphDefault"/>
      </w:pPr>
    </w:p>
    <w:p w14:paraId="44908395" w14:textId="77777777" w:rsidR="00B40AE7" w:rsidRPr="00511546" w:rsidRDefault="00000000">
      <w:pPr>
        <w:pStyle w:val="PDParagraphDefault"/>
      </w:pPr>
      <w:r w:rsidRPr="00511546">
        <w:rPr>
          <w:b/>
          <w:bCs/>
          <w:color w:val="666666"/>
          <w:sz w:val="21"/>
          <w:szCs w:val="21"/>
        </w:rPr>
        <w:t>Wireframe Content Planning</w:t>
      </w:r>
    </w:p>
    <w:p w14:paraId="7714B41B" w14:textId="77777777" w:rsidR="00B40AE7" w:rsidRPr="00511546" w:rsidRDefault="00000000">
      <w:pPr>
        <w:pStyle w:val="PDParagraphDefault"/>
      </w:pPr>
      <w:r w:rsidRPr="00511546">
        <w:rPr>
          <w:color w:val="666666"/>
          <w:sz w:val="21"/>
          <w:szCs w:val="21"/>
        </w:rPr>
        <w:t>[Sender.Company] and [Client.Company] will participate in an interactive wireframe planning (aka skeleton) of the content on the home page of the website to determine optimal placement of elements and decide which pages will be included on the website. Planning will ensure intuitive navigation with a menu featured at the top of every page. Rollover effects and drop-down menus are included.</w:t>
      </w:r>
    </w:p>
    <w:p w14:paraId="704E6CDC" w14:textId="77777777" w:rsidR="00B40AE7" w:rsidRPr="00511546" w:rsidRDefault="00000000">
      <w:pPr>
        <w:pStyle w:val="Heading3"/>
        <w:spacing w:before="315" w:after="75" w:line="336" w:lineRule="auto"/>
      </w:pPr>
      <w:r w:rsidRPr="00511546">
        <w:rPr>
          <w:sz w:val="36"/>
          <w:szCs w:val="36"/>
        </w:rPr>
        <w:t>INTERACTIVITY &amp; INTEGRATIONS</w:t>
      </w:r>
    </w:p>
    <w:p w14:paraId="0BB33A46" w14:textId="77777777" w:rsidR="00B40AE7" w:rsidRPr="00511546" w:rsidRDefault="00000000">
      <w:pPr>
        <w:pStyle w:val="PDParagraphDefault"/>
      </w:pPr>
      <w:r w:rsidRPr="00511546">
        <w:rPr>
          <w:color w:val="666666"/>
          <w:sz w:val="21"/>
          <w:szCs w:val="21"/>
        </w:rPr>
        <w:t>Interactive features on the website include:</w:t>
      </w:r>
    </w:p>
    <w:p w14:paraId="75CF36C4" w14:textId="77777777" w:rsidR="00B40AE7" w:rsidRPr="00511546" w:rsidRDefault="00000000">
      <w:pPr>
        <w:pStyle w:val="PDParagraphDefault"/>
        <w:numPr>
          <w:ilvl w:val="0"/>
          <w:numId w:val="13"/>
        </w:numPr>
      </w:pPr>
      <w:r w:rsidRPr="00511546">
        <w:rPr>
          <w:color w:val="666666"/>
          <w:sz w:val="21"/>
          <w:szCs w:val="21"/>
        </w:rPr>
        <w:t>Links to Social Media accounts (i.e. Facebook, Twitter, Instagram)</w:t>
      </w:r>
    </w:p>
    <w:p w14:paraId="2974E4E8" w14:textId="77777777" w:rsidR="00B40AE7" w:rsidRPr="00511546" w:rsidRDefault="00000000">
      <w:pPr>
        <w:pStyle w:val="PDParagraphDefault"/>
        <w:numPr>
          <w:ilvl w:val="0"/>
          <w:numId w:val="13"/>
        </w:numPr>
      </w:pPr>
      <w:r w:rsidRPr="00511546">
        <w:rPr>
          <w:color w:val="666666"/>
          <w:sz w:val="21"/>
          <w:szCs w:val="21"/>
        </w:rPr>
        <w:t>Contact or lead-generation form with email notifications and exportable submissions via a CSV file</w:t>
      </w:r>
    </w:p>
    <w:p w14:paraId="047E5ABF" w14:textId="77777777" w:rsidR="00B40AE7" w:rsidRPr="00511546" w:rsidRDefault="00000000">
      <w:pPr>
        <w:pStyle w:val="PDParagraphDefault"/>
        <w:numPr>
          <w:ilvl w:val="0"/>
          <w:numId w:val="13"/>
        </w:numPr>
      </w:pPr>
      <w:r w:rsidRPr="00511546">
        <w:rPr>
          <w:color w:val="666666"/>
          <w:sz w:val="21"/>
          <w:szCs w:val="21"/>
        </w:rPr>
        <w:t>Email newsletter form integrated with Mailchimp or Constant Contact (other providers may be available upon request)</w:t>
      </w:r>
    </w:p>
    <w:p w14:paraId="7E6C0948" w14:textId="77777777" w:rsidR="00B40AE7" w:rsidRPr="00511546" w:rsidRDefault="00000000">
      <w:pPr>
        <w:pStyle w:val="PDParagraphDefault"/>
        <w:numPr>
          <w:ilvl w:val="0"/>
          <w:numId w:val="13"/>
        </w:numPr>
      </w:pPr>
      <w:r w:rsidRPr="00511546">
        <w:rPr>
          <w:color w:val="666666"/>
          <w:sz w:val="21"/>
          <w:szCs w:val="21"/>
        </w:rPr>
        <w:t>Blog with archives and user comments</w:t>
      </w:r>
    </w:p>
    <w:p w14:paraId="11ACFC54" w14:textId="77777777" w:rsidR="00B40AE7" w:rsidRPr="00511546" w:rsidRDefault="00000000">
      <w:pPr>
        <w:pStyle w:val="PDParagraphDefault"/>
        <w:numPr>
          <w:ilvl w:val="0"/>
          <w:numId w:val="13"/>
        </w:numPr>
      </w:pPr>
      <w:r w:rsidRPr="00511546">
        <w:rPr>
          <w:color w:val="666666"/>
          <w:sz w:val="21"/>
          <w:szCs w:val="21"/>
        </w:rPr>
        <w:t>Social media “share” buttons on blog pages</w:t>
      </w:r>
    </w:p>
    <w:p w14:paraId="3458EF05" w14:textId="77777777" w:rsidR="00B40AE7" w:rsidRPr="00511546" w:rsidRDefault="00000000">
      <w:pPr>
        <w:pStyle w:val="Heading3"/>
        <w:spacing w:before="315" w:after="75" w:line="336" w:lineRule="auto"/>
      </w:pPr>
      <w:r w:rsidRPr="00511546">
        <w:rPr>
          <w:sz w:val="36"/>
          <w:szCs w:val="36"/>
        </w:rPr>
        <w:t>RESPONSIVE DESIGN</w:t>
      </w:r>
    </w:p>
    <w:p w14:paraId="52D657C0" w14:textId="77777777" w:rsidR="00B40AE7" w:rsidRPr="00511546" w:rsidRDefault="00000000">
      <w:pPr>
        <w:pStyle w:val="PDParagraphDefault"/>
      </w:pPr>
      <w:r w:rsidRPr="00511546">
        <w:rPr>
          <w:color w:val="666666"/>
          <w:sz w:val="21"/>
          <w:szCs w:val="21"/>
        </w:rPr>
        <w:t>Your website will be created using “</w:t>
      </w:r>
      <w:hyperlink r:id="rId9">
        <w:r w:rsidRPr="00511546">
          <w:rPr>
            <w:rStyle w:val="Hyperlink"/>
            <w:color w:val="1155CC"/>
            <w:sz w:val="21"/>
            <w:szCs w:val="21"/>
          </w:rPr>
          <w:t>responsive” design</w:t>
        </w:r>
      </w:hyperlink>
      <w:r w:rsidRPr="00511546">
        <w:rPr>
          <w:color w:val="666666"/>
          <w:sz w:val="21"/>
          <w:szCs w:val="21"/>
        </w:rPr>
        <w:t>, changing size and layout based on the size of the monitor or screen of the user. Your website will be optimized for desktops, mobile devices and tablets. </w:t>
      </w:r>
    </w:p>
    <w:p w14:paraId="03F13ECA" w14:textId="77777777" w:rsidR="00B40AE7" w:rsidRPr="00511546" w:rsidRDefault="00000000">
      <w:pPr>
        <w:pStyle w:val="Heading3"/>
        <w:spacing w:before="315" w:after="75" w:line="336" w:lineRule="auto"/>
      </w:pPr>
      <w:r w:rsidRPr="00511546">
        <w:rPr>
          <w:sz w:val="36"/>
          <w:szCs w:val="36"/>
        </w:rPr>
        <w:lastRenderedPageBreak/>
        <w:t>QUALITY ASSURANCE</w:t>
      </w:r>
    </w:p>
    <w:p w14:paraId="59027D49" w14:textId="77777777" w:rsidR="00B40AE7" w:rsidRPr="00511546" w:rsidRDefault="00000000">
      <w:pPr>
        <w:pStyle w:val="PDParagraphDefault"/>
      </w:pPr>
      <w:r w:rsidRPr="00511546">
        <w:rPr>
          <w:color w:val="666666"/>
          <w:sz w:val="21"/>
          <w:szCs w:val="21"/>
        </w:rPr>
        <w:t>Your website will undergo testing in a variety of devices, web browsers and operating systems. Due to the number of devices and browsers, it is not possible to test on every device and browser combination, but [Sender.Company] will perform testing to ensure the best compatibility for the most users possible.</w:t>
      </w:r>
    </w:p>
    <w:p w14:paraId="4F8D324F" w14:textId="77777777" w:rsidR="00B40AE7" w:rsidRPr="00511546" w:rsidRDefault="00000000">
      <w:pPr>
        <w:pStyle w:val="Heading3"/>
        <w:spacing w:before="315" w:after="75" w:line="312" w:lineRule="auto"/>
      </w:pPr>
      <w:r w:rsidRPr="00511546">
        <w:t>ACCESSIBILITY</w:t>
      </w:r>
    </w:p>
    <w:p w14:paraId="76CFE3E7" w14:textId="77777777" w:rsidR="00B40AE7" w:rsidRPr="00511546" w:rsidRDefault="00000000">
      <w:pPr>
        <w:pStyle w:val="PDParagraphDefault"/>
      </w:pPr>
      <w:r w:rsidRPr="00511546">
        <w:rPr>
          <w:color w:val="666666"/>
          <w:sz w:val="21"/>
          <w:szCs w:val="21"/>
        </w:rPr>
        <w:t xml:space="preserve">[Sender.Company] </w:t>
      </w:r>
      <w:r w:rsidRPr="00511546">
        <w:rPr>
          <w:color w:val="666666"/>
        </w:rPr>
        <w:t xml:space="preserve">will perform one-time accessibility tasks including: </w:t>
      </w:r>
    </w:p>
    <w:p w14:paraId="206701A4" w14:textId="77777777" w:rsidR="00B40AE7" w:rsidRPr="00511546" w:rsidRDefault="00000000">
      <w:pPr>
        <w:pStyle w:val="PDParagraphDefault"/>
        <w:numPr>
          <w:ilvl w:val="0"/>
          <w:numId w:val="14"/>
        </w:numPr>
      </w:pPr>
      <w:r w:rsidRPr="00511546">
        <w:rPr>
          <w:color w:val="666666"/>
        </w:rPr>
        <w:t>conforming to the WCAG color contrast guidelines per your brand guidelines;</w:t>
      </w:r>
    </w:p>
    <w:p w14:paraId="2AB6B9A3" w14:textId="77777777" w:rsidR="00B40AE7" w:rsidRPr="00511546" w:rsidRDefault="00000000">
      <w:pPr>
        <w:pStyle w:val="PDParagraphDefault"/>
        <w:numPr>
          <w:ilvl w:val="0"/>
          <w:numId w:val="14"/>
        </w:numPr>
      </w:pPr>
      <w:r w:rsidRPr="00511546">
        <w:rPr>
          <w:color w:val="666666"/>
        </w:rPr>
        <w:t>adding "alt tags" for all images and logos used on the website</w:t>
      </w:r>
    </w:p>
    <w:p w14:paraId="3EFC5983" w14:textId="77777777" w:rsidR="00B40AE7" w:rsidRPr="00511546" w:rsidRDefault="00000000">
      <w:pPr>
        <w:pStyle w:val="PDParagraphDefault"/>
        <w:numPr>
          <w:ilvl w:val="0"/>
          <w:numId w:val="14"/>
        </w:numPr>
      </w:pPr>
      <w:r w:rsidRPr="00511546">
        <w:rPr>
          <w:color w:val="666666"/>
        </w:rPr>
        <w:t>optimizing form content and navigation for keyboard tabbing.</w:t>
      </w:r>
    </w:p>
    <w:p w14:paraId="7202D260" w14:textId="77777777" w:rsidR="00B40AE7" w:rsidRPr="00511546" w:rsidRDefault="00B40AE7">
      <w:pPr>
        <w:pStyle w:val="PDParagraphDefault"/>
      </w:pPr>
    </w:p>
    <w:p w14:paraId="714D9A45" w14:textId="77777777" w:rsidR="00B40AE7" w:rsidRPr="00511546" w:rsidRDefault="00000000">
      <w:pPr>
        <w:pStyle w:val="PDParagraphDefault"/>
      </w:pPr>
      <w:r w:rsidRPr="00511546">
        <w:rPr>
          <w:color w:val="666666"/>
        </w:rPr>
        <w:t xml:space="preserve">Please note that full ADA Website Compliance is requires extensive and ongoing work that outside of scope of this website proposal. </w:t>
      </w:r>
      <w:r w:rsidRPr="00511546">
        <w:rPr>
          <w:color w:val="666666"/>
          <w:sz w:val="21"/>
          <w:szCs w:val="21"/>
        </w:rPr>
        <w:t>Please inquire for more details about [Sender.Company]’s ongoing accessibility services. </w:t>
      </w:r>
    </w:p>
    <w:p w14:paraId="49242A66" w14:textId="77777777" w:rsidR="00B40AE7" w:rsidRPr="00511546" w:rsidRDefault="00000000">
      <w:pPr>
        <w:pStyle w:val="Heading3"/>
        <w:spacing w:before="315" w:after="75" w:line="336" w:lineRule="auto"/>
      </w:pPr>
      <w:r w:rsidRPr="00511546">
        <w:rPr>
          <w:sz w:val="36"/>
          <w:szCs w:val="36"/>
        </w:rPr>
        <w:t>SEARCH ENGINE OPTIMIZATION (SEO) </w:t>
      </w:r>
    </w:p>
    <w:p w14:paraId="0B7B6319" w14:textId="77777777" w:rsidR="00B40AE7" w:rsidRPr="00511546" w:rsidRDefault="00000000">
      <w:pPr>
        <w:pStyle w:val="PDParagraphDefault"/>
      </w:pPr>
      <w:r w:rsidRPr="00511546">
        <w:rPr>
          <w:color w:val="666666"/>
          <w:sz w:val="21"/>
          <w:szCs w:val="21"/>
        </w:rPr>
        <w:t xml:space="preserve">[Sender.Company] will perform the most essential one-time search engine optimization tasks while building [Client.Company]’s website, including writing meta tags and descriptions for all navigation-level pages. </w:t>
      </w:r>
    </w:p>
    <w:p w14:paraId="179579F8" w14:textId="77777777" w:rsidR="00B40AE7" w:rsidRPr="00511546" w:rsidRDefault="00B40AE7">
      <w:pPr>
        <w:pStyle w:val="PDParagraphDefault"/>
      </w:pPr>
    </w:p>
    <w:p w14:paraId="5C74E84C" w14:textId="77777777" w:rsidR="00B40AE7" w:rsidRPr="00511546" w:rsidRDefault="00000000">
      <w:pPr>
        <w:pStyle w:val="PDParagraphDefault"/>
      </w:pPr>
      <w:r w:rsidRPr="00511546">
        <w:rPr>
          <w:color w:val="666666"/>
          <w:sz w:val="21"/>
          <w:szCs w:val="21"/>
        </w:rPr>
        <w:t xml:space="preserve">Other search engine optimization, tracking and security techniques include: </w:t>
      </w:r>
    </w:p>
    <w:p w14:paraId="0C009736" w14:textId="77777777" w:rsidR="00B40AE7" w:rsidRPr="00511546" w:rsidRDefault="00000000">
      <w:pPr>
        <w:pStyle w:val="PDParagraphDefault"/>
        <w:numPr>
          <w:ilvl w:val="0"/>
          <w:numId w:val="15"/>
        </w:numPr>
      </w:pPr>
      <w:r w:rsidRPr="00511546">
        <w:rPr>
          <w:color w:val="666666"/>
          <w:sz w:val="21"/>
          <w:szCs w:val="21"/>
        </w:rPr>
        <w:t>Basic keyword research</w:t>
      </w:r>
    </w:p>
    <w:p w14:paraId="0DB59FCD" w14:textId="77777777" w:rsidR="00B40AE7" w:rsidRPr="00511546" w:rsidRDefault="00000000">
      <w:pPr>
        <w:pStyle w:val="PDParagraphDefault"/>
        <w:numPr>
          <w:ilvl w:val="0"/>
          <w:numId w:val="15"/>
        </w:numPr>
      </w:pPr>
      <w:r w:rsidRPr="00511546">
        <w:rPr>
          <w:color w:val="666666"/>
          <w:sz w:val="21"/>
          <w:szCs w:val="21"/>
        </w:rPr>
        <w:t>Installing Google Analytics so you can track website visits and where traffic is coming from. </w:t>
      </w:r>
    </w:p>
    <w:p w14:paraId="0BC04342" w14:textId="77777777" w:rsidR="00B40AE7" w:rsidRPr="00511546" w:rsidRDefault="00000000">
      <w:pPr>
        <w:pStyle w:val="PDParagraphDefault"/>
        <w:numPr>
          <w:ilvl w:val="0"/>
          <w:numId w:val="15"/>
        </w:numPr>
      </w:pPr>
      <w:r w:rsidRPr="00511546">
        <w:rPr>
          <w:color w:val="666666"/>
          <w:sz w:val="21"/>
          <w:szCs w:val="21"/>
        </w:rPr>
        <w:t>Creating a Google Business Profile for [Client.Company] to get your business on the map (if a physical location exists). </w:t>
      </w:r>
    </w:p>
    <w:p w14:paraId="69E0EEE6" w14:textId="77777777" w:rsidR="00B40AE7" w:rsidRPr="00511546" w:rsidRDefault="00000000">
      <w:pPr>
        <w:pStyle w:val="PDParagraphDefault"/>
        <w:numPr>
          <w:ilvl w:val="0"/>
          <w:numId w:val="15"/>
        </w:numPr>
      </w:pPr>
      <w:r w:rsidRPr="00511546">
        <w:rPr>
          <w:color w:val="666666"/>
          <w:sz w:val="21"/>
          <w:szCs w:val="21"/>
          <w:shd w:val="clear" w:color="auto" w:fill="A1FA62"/>
        </w:rPr>
        <w:t xml:space="preserve">Creating 301 redirects for any changed URLs to preserve search engine ranking. </w:t>
      </w:r>
    </w:p>
    <w:p w14:paraId="7539E909" w14:textId="77777777" w:rsidR="00B40AE7" w:rsidRPr="00511546" w:rsidRDefault="00000000">
      <w:pPr>
        <w:pStyle w:val="PDParagraphDefault"/>
        <w:numPr>
          <w:ilvl w:val="0"/>
          <w:numId w:val="15"/>
        </w:numPr>
      </w:pPr>
      <w:r w:rsidRPr="00511546">
        <w:rPr>
          <w:color w:val="666666"/>
          <w:sz w:val="21"/>
          <w:szCs w:val="21"/>
        </w:rPr>
        <w:t>And creating a Google Search Console account to help with security and searchability.</w:t>
      </w:r>
    </w:p>
    <w:p w14:paraId="49ADE54C" w14:textId="77777777" w:rsidR="00B40AE7" w:rsidRPr="00511546" w:rsidRDefault="00B40AE7">
      <w:pPr>
        <w:pStyle w:val="PDParagraphDefault"/>
      </w:pPr>
    </w:p>
    <w:p w14:paraId="2F426529" w14:textId="77777777" w:rsidR="00B40AE7" w:rsidRPr="00511546" w:rsidRDefault="00000000">
      <w:pPr>
        <w:pStyle w:val="PDParagraphDefault"/>
      </w:pPr>
      <w:r w:rsidRPr="00511546">
        <w:rPr>
          <w:color w:val="666666"/>
          <w:sz w:val="21"/>
          <w:szCs w:val="21"/>
        </w:rPr>
        <w:t>Please note that successful SEO requires an ongoing investment of resources. Please inquire for more details about [Sender.Company]’s ongoing content marketing and search engine optimization services. </w:t>
      </w:r>
    </w:p>
    <w:p w14:paraId="212F937D" w14:textId="77777777" w:rsidR="00B40AE7" w:rsidRPr="00511546" w:rsidRDefault="00B40AE7">
      <w:pPr>
        <w:pStyle w:val="PDParagraphDefault"/>
      </w:pPr>
    </w:p>
    <w:p w14:paraId="3939E1BA" w14:textId="77777777" w:rsidR="00B40AE7" w:rsidRPr="00511546" w:rsidRDefault="00000000">
      <w:pPr>
        <w:pStyle w:val="Heading3"/>
        <w:spacing w:before="315" w:after="75" w:line="336" w:lineRule="auto"/>
      </w:pPr>
      <w:r w:rsidRPr="00511546">
        <w:rPr>
          <w:sz w:val="36"/>
          <w:szCs w:val="36"/>
        </w:rPr>
        <w:t>SECURITY, ONGOING UPDATES &amp; PRIVACY</w:t>
      </w:r>
    </w:p>
    <w:p w14:paraId="7C9562B3" w14:textId="77777777" w:rsidR="00B40AE7" w:rsidRPr="00511546" w:rsidRDefault="00000000">
      <w:pPr>
        <w:pStyle w:val="PDParagraphDefault"/>
      </w:pPr>
      <w:r w:rsidRPr="00511546">
        <w:rPr>
          <w:b/>
          <w:bCs/>
          <w:color w:val="666666"/>
          <w:sz w:val="21"/>
          <w:szCs w:val="21"/>
        </w:rPr>
        <w:t>Software Updates</w:t>
      </w:r>
    </w:p>
    <w:p w14:paraId="09F86DD5" w14:textId="77777777" w:rsidR="00B40AE7" w:rsidRPr="00511546" w:rsidRDefault="00000000">
      <w:pPr>
        <w:pStyle w:val="PDParagraphDefault"/>
      </w:pPr>
      <w:r w:rsidRPr="00511546">
        <w:rPr>
          <w:color w:val="666666"/>
          <w:sz w:val="21"/>
          <w:szCs w:val="21"/>
        </w:rPr>
        <w:t xml:space="preserve">[Sender.Company] highly recommends monthly WordPress software and plug-in updates, inspections and testing after the site goes live. </w:t>
      </w:r>
    </w:p>
    <w:p w14:paraId="1A9A4126" w14:textId="77777777" w:rsidR="00B40AE7" w:rsidRPr="00511546" w:rsidRDefault="00B40AE7">
      <w:pPr>
        <w:pStyle w:val="PDParagraphDefault"/>
      </w:pPr>
    </w:p>
    <w:p w14:paraId="2AC20E32" w14:textId="77777777" w:rsidR="00B40AE7" w:rsidRPr="00511546" w:rsidRDefault="00000000">
      <w:pPr>
        <w:pStyle w:val="PDParagraphDefault"/>
      </w:pPr>
      <w:r w:rsidRPr="00511546">
        <w:rPr>
          <w:color w:val="666666"/>
          <w:sz w:val="21"/>
          <w:szCs w:val="21"/>
        </w:rPr>
        <w:lastRenderedPageBreak/>
        <w:t xml:space="preserve">[Client.Company] is responsible for performing those, or [Client.Company] may hire [Sender.Company] or a third party web development firm to perform them. View [Sender.Company]'s </w:t>
      </w:r>
      <w:hyperlink r:id="rId10">
        <w:r w:rsidRPr="00511546">
          <w:rPr>
            <w:rStyle w:val="Hyperlink"/>
            <w:b/>
            <w:bCs/>
            <w:color w:val="666666"/>
            <w:sz w:val="21"/>
            <w:szCs w:val="21"/>
            <w:u w:val="none"/>
          </w:rPr>
          <w:t>Website Care Plans</w:t>
        </w:r>
      </w:hyperlink>
      <w:r w:rsidRPr="00511546">
        <w:rPr>
          <w:color w:val="666666"/>
          <w:sz w:val="21"/>
          <w:szCs w:val="21"/>
        </w:rPr>
        <w:t xml:space="preserve">. </w:t>
      </w:r>
    </w:p>
    <w:p w14:paraId="71A76143" w14:textId="77777777" w:rsidR="00B40AE7" w:rsidRPr="00511546" w:rsidRDefault="00B40AE7">
      <w:pPr>
        <w:pStyle w:val="PDParagraphDefault"/>
      </w:pPr>
    </w:p>
    <w:p w14:paraId="3D4B4405" w14:textId="77777777" w:rsidR="00B40AE7" w:rsidRPr="00511546" w:rsidRDefault="00000000">
      <w:pPr>
        <w:pStyle w:val="PDParagraphDefault"/>
      </w:pPr>
      <w:r w:rsidRPr="00511546">
        <w:rPr>
          <w:color w:val="666666"/>
          <w:sz w:val="21"/>
          <w:szCs w:val="21"/>
        </w:rPr>
        <w:t>In building the website, [Sender.Company] will take security measures using due diligence based on standard security best practices. [Sender.Company] uses heavily vetted third party plug-ins, extensions and themes. [Sender.Company] can not guarantee that these third party products, including the WordPress software, will continue to be updated or supported forever. </w:t>
      </w:r>
    </w:p>
    <w:p w14:paraId="0B7D5740" w14:textId="77777777" w:rsidR="00B40AE7" w:rsidRPr="00511546" w:rsidRDefault="00B40AE7">
      <w:pPr>
        <w:pStyle w:val="PDParagraphDefault"/>
      </w:pPr>
    </w:p>
    <w:p w14:paraId="6288E726" w14:textId="77777777" w:rsidR="00B40AE7" w:rsidRPr="00511546" w:rsidRDefault="00000000">
      <w:pPr>
        <w:pStyle w:val="PDParagraphDefault"/>
      </w:pPr>
      <w:r w:rsidRPr="00511546">
        <w:rPr>
          <w:color w:val="666666"/>
          <w:sz w:val="21"/>
          <w:szCs w:val="21"/>
        </w:rPr>
        <w:t>[Sender.Company] can not guarantee that performing security measures of a website will prevent future attacks or interference from a third party once the site has been handed over to [Client.Company]. [Sender.Company] also recommends [Client.Company] contracts a third party such as Sitelock or Sucuri to implement ongoing security and monitoring on [Client.Company]’s website. Please inquire for details. For ongoing security monitoring, please inquire about ongoing monthly website maintenance and security services with [Sender.Company]. </w:t>
      </w:r>
    </w:p>
    <w:p w14:paraId="39187FC9" w14:textId="77777777" w:rsidR="00B40AE7" w:rsidRPr="00511546" w:rsidRDefault="00B40AE7">
      <w:pPr>
        <w:pStyle w:val="PDParagraphDefault"/>
      </w:pPr>
    </w:p>
    <w:p w14:paraId="7BEB19D5" w14:textId="77777777" w:rsidR="00B40AE7" w:rsidRPr="00511546" w:rsidRDefault="00000000">
      <w:pPr>
        <w:pStyle w:val="PDParagraphDefault"/>
      </w:pPr>
      <w:r w:rsidRPr="00511546">
        <w:rPr>
          <w:b/>
          <w:bCs/>
          <w:color w:val="666666"/>
          <w:sz w:val="21"/>
          <w:szCs w:val="21"/>
        </w:rPr>
        <w:t>Privacy</w:t>
      </w:r>
    </w:p>
    <w:p w14:paraId="054AFC17" w14:textId="77777777" w:rsidR="00B40AE7" w:rsidRPr="00511546" w:rsidRDefault="00000000">
      <w:pPr>
        <w:pStyle w:val="PDParagraphDefault"/>
      </w:pPr>
      <w:r w:rsidRPr="00511546">
        <w:rPr>
          <w:color w:val="666666"/>
          <w:sz w:val="21"/>
          <w:szCs w:val="21"/>
        </w:rPr>
        <w:t>To prevent unauthorized access, maintain data accuracy and ensure the appropriate use of information, [Sender.Company] has established security procedures to protect any information collected and stored online.</w:t>
      </w:r>
    </w:p>
    <w:p w14:paraId="28B5ADA3" w14:textId="77777777" w:rsidR="00B40AE7" w:rsidRPr="00511546" w:rsidRDefault="00B40AE7">
      <w:pPr>
        <w:pStyle w:val="PDParagraphDefault"/>
      </w:pPr>
    </w:p>
    <w:p w14:paraId="5CD3114B" w14:textId="77777777" w:rsidR="00B40AE7" w:rsidRPr="00511546" w:rsidRDefault="00000000">
      <w:pPr>
        <w:pStyle w:val="PDParagraphDefault"/>
      </w:pPr>
      <w:r w:rsidRPr="00511546">
        <w:rPr>
          <w:color w:val="666666"/>
          <w:sz w:val="21"/>
          <w:szCs w:val="21"/>
        </w:rPr>
        <w:t>Personal information provided to [Sender.Company] is protected under the Privacy Act. This information is collected to enable [Sender.Company] to contact you in the future, and will be retrieved only by authorized personnel.</w:t>
      </w:r>
    </w:p>
    <w:p w14:paraId="284B443D" w14:textId="77777777" w:rsidR="00B40AE7" w:rsidRPr="00511546" w:rsidRDefault="00000000">
      <w:pPr>
        <w:pStyle w:val="Heading3"/>
        <w:spacing w:before="315" w:after="75" w:line="336" w:lineRule="auto"/>
      </w:pPr>
      <w:r w:rsidRPr="00511546">
        <w:rPr>
          <w:sz w:val="36"/>
          <w:szCs w:val="36"/>
        </w:rPr>
        <w:t>TOOLS &amp; SOFTWARE</w:t>
      </w:r>
    </w:p>
    <w:p w14:paraId="6A859167" w14:textId="77777777" w:rsidR="00B40AE7" w:rsidRPr="00511546" w:rsidRDefault="00000000">
      <w:pPr>
        <w:pStyle w:val="PDParagraphDefault"/>
      </w:pPr>
      <w:r w:rsidRPr="00511546">
        <w:rPr>
          <w:color w:val="666666"/>
          <w:sz w:val="21"/>
          <w:szCs w:val="21"/>
        </w:rPr>
        <w:t>In addition to WordPress, [Sender.Company] may use the following software, programming languages and platforms to develop your website: WordPress, PHP, HTML5/XHTML, CSS/CSS3, Javascript, and Adobe Photoshop and Adobe Illustrator.</w:t>
      </w:r>
    </w:p>
    <w:p w14:paraId="212813EE" w14:textId="77777777" w:rsidR="00B40AE7" w:rsidRPr="00511546" w:rsidRDefault="00B40AE7">
      <w:pPr>
        <w:pStyle w:val="PDParagraphDefault"/>
      </w:pPr>
    </w:p>
    <w:p w14:paraId="19916070" w14:textId="77777777" w:rsidR="00B40AE7" w:rsidRPr="00511546" w:rsidRDefault="00000000">
      <w:pPr>
        <w:pStyle w:val="PDParagraphDefault"/>
      </w:pPr>
      <w:r w:rsidRPr="00511546">
        <w:rPr>
          <w:color w:val="666666"/>
          <w:sz w:val="21"/>
          <w:szCs w:val="21"/>
        </w:rPr>
        <w:t>Thank you for the opportunity to develop your website. If you need clarification about this contract, don’t hesitate to contact us!</w:t>
      </w:r>
    </w:p>
    <w:p w14:paraId="792D6D65" w14:textId="77777777" w:rsidR="00B40AE7" w:rsidRPr="00511546" w:rsidRDefault="00B40AE7">
      <w:pPr>
        <w:pStyle w:val="PDParagraphDefault"/>
        <w:sectPr w:rsidR="00B40AE7" w:rsidRPr="00511546" w:rsidSect="0031788C">
          <w:pgSz w:w="12240" w:h="15840" w:code="1"/>
          <w:pgMar w:top="720" w:right="763" w:bottom="979" w:left="864" w:header="240" w:footer="240" w:gutter="0"/>
          <w:cols w:space="720"/>
        </w:sectPr>
      </w:pPr>
    </w:p>
    <w:p w14:paraId="5ECAAB2F" w14:textId="77777777" w:rsidR="00B40AE7" w:rsidRPr="00511546" w:rsidRDefault="00000000">
      <w:pPr>
        <w:pStyle w:val="Heading1"/>
        <w:jc w:val="center"/>
      </w:pPr>
      <w:r w:rsidRPr="00511546">
        <w:rPr>
          <w:b w:val="0"/>
          <w:bCs w:val="0"/>
        </w:rPr>
        <w:lastRenderedPageBreak/>
        <w:t>a few nice words from past clients</w:t>
      </w:r>
    </w:p>
    <w:p w14:paraId="20160EB5" w14:textId="77777777" w:rsidR="00B40AE7" w:rsidRPr="00511546" w:rsidRDefault="00B40AE7">
      <w:pPr>
        <w:spacing w:after="0" w:line="240" w:lineRule="auto"/>
      </w:pPr>
    </w:p>
    <w:tbl>
      <w:tblPr>
        <w:tblStyle w:val="PDRowItem"/>
        <w:tblW w:w="0" w:type="auto"/>
        <w:jc w:val="center"/>
        <w:tblInd w:w="0" w:type="dxa"/>
        <w:tblLook w:val="04A0" w:firstRow="1" w:lastRow="0" w:firstColumn="1" w:lastColumn="0" w:noHBand="0" w:noVBand="1"/>
      </w:tblPr>
      <w:tblGrid>
        <w:gridCol w:w="5357"/>
        <w:gridCol w:w="5357"/>
      </w:tblGrid>
      <w:tr w:rsidR="00B40AE7" w:rsidRPr="00511546" w14:paraId="0212835F" w14:textId="77777777">
        <w:trPr>
          <w:jc w:val="center"/>
        </w:trPr>
        <w:tc>
          <w:tcPr>
            <w:tcW w:w="5357" w:type="dxa"/>
          </w:tcPr>
          <w:p w14:paraId="093EE70F" w14:textId="77777777" w:rsidR="00B40AE7" w:rsidRPr="00511546" w:rsidRDefault="00000000">
            <w:pPr>
              <w:jc w:val="center"/>
            </w:pPr>
            <w:r w:rsidRPr="00511546">
              <w:rPr>
                <w:noProof/>
              </w:rPr>
              <w:drawing>
                <wp:inline distT="0" distB="0" distL="0" distR="0" wp14:anchorId="7CB338CB" wp14:editId="0296C680">
                  <wp:extent cx="542925" cy="542925"/>
                  <wp:effectExtent l="0" t="0" r="0" b="0"/>
                  <wp:docPr id="1163271533" name="Picture 116327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 cy="542925"/>
                          </a:xfrm>
                          <a:prstGeom prst="rect">
                            <a:avLst/>
                          </a:prstGeom>
                        </pic:spPr>
                      </pic:pic>
                    </a:graphicData>
                  </a:graphic>
                </wp:inline>
              </w:drawing>
            </w:r>
          </w:p>
          <w:p w14:paraId="4D32F1DB" w14:textId="77777777" w:rsidR="00B40AE7" w:rsidRPr="00511546" w:rsidRDefault="00B40AE7">
            <w:pPr>
              <w:spacing w:after="0" w:line="240" w:lineRule="auto"/>
            </w:pPr>
          </w:p>
          <w:p w14:paraId="36753C5F" w14:textId="77777777" w:rsidR="00B40AE7" w:rsidRPr="00511546" w:rsidRDefault="00000000">
            <w:pPr>
              <w:pStyle w:val="PDParagraphDefault"/>
              <w:pBdr>
                <w:right w:val="none" w:sz="0" w:space="8" w:color="auto"/>
              </w:pBdr>
            </w:pPr>
            <w:r w:rsidRPr="00511546">
              <w:rPr>
                <w:color w:val="000005"/>
              </w:rPr>
              <w:t xml:space="preserve">“We were incredibly fortunate to have Bizzy Bizzy put together our website. The SEO improvements made by Bizzy Bizzy to our website allowed several new clients to find us via Google search and allowed us to sign a couple of new clients who ended up placing enough work to cover all our employees salaries for the year. Having a </w:t>
            </w:r>
            <w:r w:rsidRPr="00511546">
              <w:rPr>
                <w:b/>
                <w:bCs/>
                <w:color w:val="000005"/>
              </w:rPr>
              <w:t>great website and SEO was a</w:t>
            </w:r>
            <w:r w:rsidRPr="00511546">
              <w:rPr>
                <w:color w:val="000005"/>
              </w:rPr>
              <w:t xml:space="preserve"> </w:t>
            </w:r>
            <w:r w:rsidRPr="00511546">
              <w:rPr>
                <w:b/>
                <w:bCs/>
                <w:color w:val="000005"/>
              </w:rPr>
              <w:t>huge return on investment</w:t>
            </w:r>
            <w:r w:rsidRPr="00511546">
              <w:rPr>
                <w:color w:val="000005"/>
              </w:rPr>
              <w:t xml:space="preserve"> for our company.”</w:t>
            </w:r>
          </w:p>
          <w:p w14:paraId="4A99CBDF" w14:textId="77777777" w:rsidR="00B40AE7" w:rsidRPr="00511546" w:rsidRDefault="00B40AE7">
            <w:pPr>
              <w:spacing w:after="0" w:line="240" w:lineRule="auto"/>
            </w:pPr>
          </w:p>
          <w:p w14:paraId="092F0F2B" w14:textId="77777777" w:rsidR="00B40AE7" w:rsidRPr="00511546" w:rsidRDefault="00000000">
            <w:pPr>
              <w:pStyle w:val="PDParagraphDefault"/>
              <w:jc w:val="center"/>
            </w:pPr>
            <w:r w:rsidRPr="00511546">
              <w:rPr>
                <w:b/>
                <w:bCs/>
              </w:rPr>
              <w:t>Gina Patel</w:t>
            </w:r>
          </w:p>
          <w:p w14:paraId="6D65A056" w14:textId="77777777" w:rsidR="00B40AE7" w:rsidRPr="00511546" w:rsidRDefault="00000000">
            <w:pPr>
              <w:pStyle w:val="PDParagraphDefault"/>
              <w:jc w:val="center"/>
            </w:pPr>
            <w:r w:rsidRPr="00511546">
              <w:rPr>
                <w:color w:val="828282"/>
                <w:sz w:val="21"/>
                <w:szCs w:val="21"/>
              </w:rPr>
              <w:t>Patel Kwan Consultancy</w:t>
            </w:r>
          </w:p>
        </w:tc>
        <w:tc>
          <w:tcPr>
            <w:tcW w:w="5357" w:type="dxa"/>
          </w:tcPr>
          <w:p w14:paraId="6EC4FA87" w14:textId="77777777" w:rsidR="00B40AE7" w:rsidRPr="00511546" w:rsidRDefault="00000000">
            <w:pPr>
              <w:jc w:val="center"/>
            </w:pPr>
            <w:r w:rsidRPr="00511546">
              <w:rPr>
                <w:noProof/>
              </w:rPr>
              <w:drawing>
                <wp:inline distT="0" distB="0" distL="0" distR="0" wp14:anchorId="6D49CEA0" wp14:editId="4388BDD3">
                  <wp:extent cx="523875" cy="523875"/>
                  <wp:effectExtent l="0" t="0" r="0" b="0"/>
                  <wp:docPr id="405826254" name="Picture 4058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3875" cy="523875"/>
                          </a:xfrm>
                          <a:prstGeom prst="rect">
                            <a:avLst/>
                          </a:prstGeom>
                        </pic:spPr>
                      </pic:pic>
                    </a:graphicData>
                  </a:graphic>
                </wp:inline>
              </w:drawing>
            </w:r>
          </w:p>
          <w:p w14:paraId="15CBED7B" w14:textId="77777777" w:rsidR="00B40AE7" w:rsidRPr="00511546" w:rsidRDefault="00B40AE7">
            <w:pPr>
              <w:spacing w:after="0" w:line="240" w:lineRule="auto"/>
            </w:pPr>
          </w:p>
          <w:p w14:paraId="4B623278" w14:textId="77777777" w:rsidR="00B40AE7" w:rsidRPr="00511546" w:rsidRDefault="00000000">
            <w:pPr>
              <w:pStyle w:val="PDParagraphDefault"/>
              <w:pBdr>
                <w:left w:val="none" w:sz="0" w:space="8" w:color="auto"/>
              </w:pBdr>
            </w:pPr>
            <w:r w:rsidRPr="00511546">
              <w:t xml:space="preserve">“The team at Bizzy Bizzy is amazing. They have helped us on three projects – security, SEO optimization and most recently, redesigning a website. We’ve been very happy with each aspect of work from them. Our website looks great! They are quick to respond for assistance. </w:t>
            </w:r>
            <w:r w:rsidRPr="00511546">
              <w:rPr>
                <w:b/>
                <w:bCs/>
              </w:rPr>
              <w:t>Strongly recommend this great local business</w:t>
            </w:r>
            <w:r w:rsidRPr="00511546">
              <w:t>.”</w:t>
            </w:r>
          </w:p>
          <w:p w14:paraId="1136F492" w14:textId="77777777" w:rsidR="00B40AE7" w:rsidRPr="00511546" w:rsidRDefault="00B40AE7">
            <w:pPr>
              <w:spacing w:after="0" w:line="240" w:lineRule="auto"/>
            </w:pPr>
          </w:p>
          <w:p w14:paraId="045149C1" w14:textId="77777777" w:rsidR="00B40AE7" w:rsidRPr="00511546" w:rsidRDefault="00000000">
            <w:pPr>
              <w:pStyle w:val="PDParagraphDefault"/>
              <w:jc w:val="center"/>
            </w:pPr>
            <w:r w:rsidRPr="00511546">
              <w:rPr>
                <w:b/>
                <w:bCs/>
              </w:rPr>
              <w:t>Mark Pocan</w:t>
            </w:r>
          </w:p>
          <w:p w14:paraId="3D8713E1" w14:textId="77777777" w:rsidR="00B40AE7" w:rsidRPr="00511546" w:rsidRDefault="00000000">
            <w:pPr>
              <w:pStyle w:val="PDParagraphDefault"/>
              <w:jc w:val="center"/>
            </w:pPr>
            <w:r w:rsidRPr="00511546">
              <w:rPr>
                <w:color w:val="828282"/>
                <w:sz w:val="21"/>
                <w:szCs w:val="21"/>
              </w:rPr>
              <w:t>Congressman and Owner of Budget Signs &amp; Specialties</w:t>
            </w:r>
          </w:p>
        </w:tc>
      </w:tr>
    </w:tbl>
    <w:p w14:paraId="1B4684D1" w14:textId="77777777" w:rsidR="00B40AE7" w:rsidRPr="00511546" w:rsidRDefault="00B40AE7">
      <w:pPr>
        <w:pStyle w:val="PDParagraphDefault"/>
      </w:pPr>
    </w:p>
    <w:p w14:paraId="7B620D55" w14:textId="77777777" w:rsidR="00B40AE7" w:rsidRPr="00511546" w:rsidRDefault="00B40AE7">
      <w:pPr>
        <w:spacing w:after="0" w:line="240" w:lineRule="auto"/>
      </w:pPr>
    </w:p>
    <w:tbl>
      <w:tblPr>
        <w:tblStyle w:val="PDRowItem"/>
        <w:tblW w:w="0" w:type="auto"/>
        <w:jc w:val="center"/>
        <w:tblInd w:w="0" w:type="dxa"/>
        <w:tblLook w:val="04A0" w:firstRow="1" w:lastRow="0" w:firstColumn="1" w:lastColumn="0" w:noHBand="0" w:noVBand="1"/>
      </w:tblPr>
      <w:tblGrid>
        <w:gridCol w:w="5357"/>
        <w:gridCol w:w="5357"/>
      </w:tblGrid>
      <w:tr w:rsidR="00B40AE7" w:rsidRPr="00511546" w14:paraId="14FCD0F4" w14:textId="77777777">
        <w:trPr>
          <w:jc w:val="center"/>
        </w:trPr>
        <w:tc>
          <w:tcPr>
            <w:tcW w:w="5357" w:type="dxa"/>
          </w:tcPr>
          <w:p w14:paraId="7BA66AB0" w14:textId="77777777" w:rsidR="00B40AE7" w:rsidRPr="00511546" w:rsidRDefault="00000000">
            <w:pPr>
              <w:jc w:val="center"/>
            </w:pPr>
            <w:r w:rsidRPr="00511546">
              <w:rPr>
                <w:noProof/>
              </w:rPr>
              <w:drawing>
                <wp:inline distT="0" distB="0" distL="0" distR="0" wp14:anchorId="6FE70F35" wp14:editId="0E3F5001">
                  <wp:extent cx="581025" cy="581025"/>
                  <wp:effectExtent l="0" t="0" r="0" b="0"/>
                  <wp:docPr id="311581593" name="Picture 31158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1025" cy="581025"/>
                          </a:xfrm>
                          <a:prstGeom prst="rect">
                            <a:avLst/>
                          </a:prstGeom>
                        </pic:spPr>
                      </pic:pic>
                    </a:graphicData>
                  </a:graphic>
                </wp:inline>
              </w:drawing>
            </w:r>
          </w:p>
          <w:p w14:paraId="3A57E909" w14:textId="77777777" w:rsidR="00B40AE7" w:rsidRPr="00511546" w:rsidRDefault="00B40AE7">
            <w:pPr>
              <w:spacing w:after="0" w:line="240" w:lineRule="auto"/>
            </w:pPr>
          </w:p>
          <w:p w14:paraId="5993C4ED" w14:textId="77777777" w:rsidR="00B40AE7" w:rsidRPr="00511546" w:rsidRDefault="00000000">
            <w:pPr>
              <w:pStyle w:val="PDParagraphDefault"/>
            </w:pPr>
            <w:r w:rsidRPr="00511546">
              <w:t xml:space="preserve">“This week I worked with Bizzy Bizzy for the second time to do the one-day website and </w:t>
            </w:r>
            <w:r w:rsidRPr="00511546">
              <w:rPr>
                <w:b/>
                <w:bCs/>
              </w:rPr>
              <w:t>LOVED both experiences</w:t>
            </w:r>
            <w:r w:rsidRPr="00511546">
              <w:t xml:space="preserve">. The teams assembled both times were both friendly and knowledgeable. The </w:t>
            </w:r>
            <w:r w:rsidRPr="00511546">
              <w:rPr>
                <w:b/>
                <w:bCs/>
              </w:rPr>
              <w:t xml:space="preserve">process makes it really easy to understand </w:t>
            </w:r>
            <w:r w:rsidRPr="00511546">
              <w:t>and follow along for folks like me who are not website guru’s. If you’re here reading this review because you’re wondering if you should go with Bizzy Bizzy, I’m telling you — choose this company!”</w:t>
            </w:r>
          </w:p>
          <w:p w14:paraId="14F69CF4" w14:textId="77777777" w:rsidR="00B40AE7" w:rsidRPr="00511546" w:rsidRDefault="00B40AE7">
            <w:pPr>
              <w:spacing w:after="0" w:line="240" w:lineRule="auto"/>
            </w:pPr>
          </w:p>
          <w:p w14:paraId="53F002D9" w14:textId="77777777" w:rsidR="00B40AE7" w:rsidRPr="00511546" w:rsidRDefault="00000000">
            <w:pPr>
              <w:pStyle w:val="PDParagraphDefault"/>
              <w:jc w:val="center"/>
            </w:pPr>
            <w:r w:rsidRPr="00511546">
              <w:rPr>
                <w:b/>
                <w:bCs/>
              </w:rPr>
              <w:t>Sabrina Madison</w:t>
            </w:r>
          </w:p>
          <w:p w14:paraId="39AA203D" w14:textId="77777777" w:rsidR="00B40AE7" w:rsidRPr="00511546" w:rsidRDefault="00000000">
            <w:pPr>
              <w:pStyle w:val="PDParagraphDefault"/>
              <w:jc w:val="center"/>
            </w:pPr>
            <w:r w:rsidRPr="00511546">
              <w:rPr>
                <w:color w:val="828282"/>
                <w:sz w:val="21"/>
                <w:szCs w:val="21"/>
              </w:rPr>
              <w:lastRenderedPageBreak/>
              <w:t>Alder and Founder of Progress Center for Black Women</w:t>
            </w:r>
          </w:p>
        </w:tc>
        <w:tc>
          <w:tcPr>
            <w:tcW w:w="5357" w:type="dxa"/>
          </w:tcPr>
          <w:p w14:paraId="4EA3A318" w14:textId="77777777" w:rsidR="00B40AE7" w:rsidRPr="00511546" w:rsidRDefault="00000000">
            <w:pPr>
              <w:jc w:val="center"/>
            </w:pPr>
            <w:r w:rsidRPr="00511546">
              <w:rPr>
                <w:noProof/>
              </w:rPr>
              <w:lastRenderedPageBreak/>
              <w:drawing>
                <wp:inline distT="0" distB="0" distL="0" distR="0" wp14:anchorId="2DECF1A2" wp14:editId="75FEA153">
                  <wp:extent cx="571500" cy="571500"/>
                  <wp:effectExtent l="0" t="0" r="0" b="0"/>
                  <wp:docPr id="2089801046" name="Picture 208980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1500" cy="571500"/>
                          </a:xfrm>
                          <a:prstGeom prst="rect">
                            <a:avLst/>
                          </a:prstGeom>
                        </pic:spPr>
                      </pic:pic>
                    </a:graphicData>
                  </a:graphic>
                </wp:inline>
              </w:drawing>
            </w:r>
          </w:p>
          <w:p w14:paraId="76B4AEE0" w14:textId="77777777" w:rsidR="00B40AE7" w:rsidRPr="00511546" w:rsidRDefault="00B40AE7">
            <w:pPr>
              <w:spacing w:after="0" w:line="240" w:lineRule="auto"/>
            </w:pPr>
          </w:p>
          <w:p w14:paraId="0CA5BB71" w14:textId="77777777" w:rsidR="00B40AE7" w:rsidRPr="00511546" w:rsidRDefault="00000000">
            <w:pPr>
              <w:pStyle w:val="PDParagraphDefault"/>
              <w:pBdr>
                <w:left w:val="none" w:sz="0" w:space="8" w:color="auto"/>
              </w:pBdr>
            </w:pPr>
            <w:r w:rsidRPr="00511546">
              <w:t xml:space="preserve">“We can’t say ‘Thank You’ enough to the Bizzy Bizzy team! After our One Day Digital, we knew Bizzy Bizzy was for our organization! We can’t believe how they </w:t>
            </w:r>
            <w:r w:rsidRPr="00511546">
              <w:rPr>
                <w:b/>
                <w:bCs/>
              </w:rPr>
              <w:t>have grown our SEO from nothing to booming</w:t>
            </w:r>
            <w:r w:rsidRPr="00511546">
              <w:t>! It is truly amazing how professional, responsive, and organized the Bizzy Bizzy team is! We can’t wait to see what the future holds working with them! Thank you to Candy and the Bizzy Bizzy team!”</w:t>
            </w:r>
          </w:p>
          <w:p w14:paraId="4D149F76" w14:textId="77777777" w:rsidR="00B40AE7" w:rsidRPr="00511546" w:rsidRDefault="00B40AE7">
            <w:pPr>
              <w:spacing w:after="0" w:line="240" w:lineRule="auto"/>
            </w:pPr>
          </w:p>
          <w:p w14:paraId="2B3661A9" w14:textId="77777777" w:rsidR="00B40AE7" w:rsidRPr="00511546" w:rsidRDefault="00000000">
            <w:pPr>
              <w:pStyle w:val="PDParagraphDefault"/>
              <w:jc w:val="center"/>
            </w:pPr>
            <w:r w:rsidRPr="00511546">
              <w:rPr>
                <w:b/>
                <w:bCs/>
              </w:rPr>
              <w:t>Deb Immen</w:t>
            </w:r>
          </w:p>
          <w:p w14:paraId="604D6A88" w14:textId="77777777" w:rsidR="00B40AE7" w:rsidRPr="00511546" w:rsidRDefault="00000000">
            <w:pPr>
              <w:pStyle w:val="PDParagraphDefault"/>
              <w:jc w:val="center"/>
            </w:pPr>
            <w:r w:rsidRPr="00511546">
              <w:rPr>
                <w:color w:val="828282"/>
                <w:sz w:val="21"/>
                <w:szCs w:val="21"/>
              </w:rPr>
              <w:lastRenderedPageBreak/>
              <w:t>Madison Women’s Health</w:t>
            </w:r>
          </w:p>
        </w:tc>
      </w:tr>
      <w:tr w:rsidR="00B40AE7" w:rsidRPr="00511546" w14:paraId="7AF48F6D" w14:textId="77777777">
        <w:trPr>
          <w:jc w:val="center"/>
        </w:trPr>
        <w:tc>
          <w:tcPr>
            <w:tcW w:w="5357" w:type="dxa"/>
          </w:tcPr>
          <w:p w14:paraId="41E8E98C" w14:textId="77777777" w:rsidR="00B40AE7" w:rsidRPr="00511546" w:rsidRDefault="00000000">
            <w:pPr>
              <w:jc w:val="center"/>
            </w:pPr>
            <w:r w:rsidRPr="00511546">
              <w:rPr>
                <w:noProof/>
              </w:rPr>
              <w:lastRenderedPageBreak/>
              <w:drawing>
                <wp:inline distT="0" distB="0" distL="0" distR="0" wp14:anchorId="447FE650" wp14:editId="79B359F5">
                  <wp:extent cx="609600" cy="609600"/>
                  <wp:effectExtent l="0" t="0" r="0" b="0"/>
                  <wp:docPr id="347844139" name="Picture 34784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9600" cy="609600"/>
                          </a:xfrm>
                          <a:prstGeom prst="rect">
                            <a:avLst/>
                          </a:prstGeom>
                        </pic:spPr>
                      </pic:pic>
                    </a:graphicData>
                  </a:graphic>
                </wp:inline>
              </w:drawing>
            </w:r>
          </w:p>
          <w:p w14:paraId="1F546F96" w14:textId="77777777" w:rsidR="00B40AE7" w:rsidRPr="00511546" w:rsidRDefault="00B40AE7">
            <w:pPr>
              <w:spacing w:after="0" w:line="240" w:lineRule="auto"/>
            </w:pPr>
          </w:p>
          <w:p w14:paraId="05498B29" w14:textId="77777777" w:rsidR="00B40AE7" w:rsidRPr="00511546" w:rsidRDefault="00000000">
            <w:pPr>
              <w:pStyle w:val="PDParagraphDefault"/>
              <w:pBdr>
                <w:right w:val="none" w:sz="0" w:space="8" w:color="auto"/>
              </w:pBdr>
            </w:pPr>
            <w:r w:rsidRPr="00511546">
              <w:t xml:space="preserve">"I had an incredible experience working with Bizzy Bizzy for our new 1-day website at Underground Self-Defense. The </w:t>
            </w:r>
            <w:r w:rsidRPr="00511546">
              <w:rPr>
                <w:b/>
                <w:bCs/>
              </w:rPr>
              <w:t>team went above and beyond my expectations</w:t>
            </w:r>
            <w:r w:rsidRPr="00511546">
              <w:t xml:space="preserve">. Every individual on the team that I've worked with so far has been </w:t>
            </w:r>
            <w:r w:rsidRPr="00511546">
              <w:rPr>
                <w:b/>
                <w:bCs/>
              </w:rPr>
              <w:t>kind, knowledgeable, creative and professional</w:t>
            </w:r>
            <w:r w:rsidRPr="00511546">
              <w:t>. I was blown away at how well they listened to understand our business's unique needs, and at the level of care and attention to detail they put into the project. Especially on such a quick turnaround! If you're wondering if it's worth it-- it is. I will definitely be back for more collaboration with the folks at Bizzy Bizzy in the future."</w:t>
            </w:r>
          </w:p>
          <w:p w14:paraId="716C6A2D" w14:textId="77777777" w:rsidR="00B40AE7" w:rsidRPr="00511546" w:rsidRDefault="00B40AE7">
            <w:pPr>
              <w:spacing w:after="0" w:line="240" w:lineRule="auto"/>
            </w:pPr>
          </w:p>
          <w:p w14:paraId="673228B9" w14:textId="77777777" w:rsidR="00B40AE7" w:rsidRPr="00511546" w:rsidRDefault="00000000">
            <w:pPr>
              <w:pStyle w:val="PDParagraphDefault"/>
              <w:jc w:val="center"/>
            </w:pPr>
            <w:r w:rsidRPr="00511546">
              <w:rPr>
                <w:b/>
                <w:bCs/>
              </w:rPr>
              <w:t>Ali Trevino-Murphy</w:t>
            </w:r>
          </w:p>
          <w:p w14:paraId="0A511C19" w14:textId="77777777" w:rsidR="00B40AE7" w:rsidRPr="00511546" w:rsidRDefault="00000000">
            <w:pPr>
              <w:pStyle w:val="PDParagraphDefault"/>
              <w:jc w:val="center"/>
            </w:pPr>
            <w:r w:rsidRPr="00511546">
              <w:rPr>
                <w:color w:val="828282"/>
                <w:sz w:val="21"/>
                <w:szCs w:val="21"/>
              </w:rPr>
              <w:t>Owner of Underground Self-Defense</w:t>
            </w:r>
          </w:p>
        </w:tc>
        <w:tc>
          <w:tcPr>
            <w:tcW w:w="5357" w:type="dxa"/>
          </w:tcPr>
          <w:p w14:paraId="64AFAB38" w14:textId="77777777" w:rsidR="00B40AE7" w:rsidRPr="00511546" w:rsidRDefault="00000000">
            <w:pPr>
              <w:jc w:val="center"/>
            </w:pPr>
            <w:r w:rsidRPr="00511546">
              <w:rPr>
                <w:noProof/>
              </w:rPr>
              <w:drawing>
                <wp:inline distT="0" distB="0" distL="0" distR="0" wp14:anchorId="708F1678" wp14:editId="3C5DED35">
                  <wp:extent cx="619125" cy="619125"/>
                  <wp:effectExtent l="0" t="0" r="0" b="0"/>
                  <wp:docPr id="404186516" name="Picture 40418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9125" cy="619125"/>
                          </a:xfrm>
                          <a:prstGeom prst="rect">
                            <a:avLst/>
                          </a:prstGeom>
                        </pic:spPr>
                      </pic:pic>
                    </a:graphicData>
                  </a:graphic>
                </wp:inline>
              </w:drawing>
            </w:r>
          </w:p>
          <w:p w14:paraId="42486FC4" w14:textId="77777777" w:rsidR="00B40AE7" w:rsidRPr="00511546" w:rsidRDefault="00B40AE7">
            <w:pPr>
              <w:spacing w:after="0" w:line="240" w:lineRule="auto"/>
            </w:pPr>
          </w:p>
          <w:p w14:paraId="6FF485AC" w14:textId="77777777" w:rsidR="00B40AE7" w:rsidRPr="00511546" w:rsidRDefault="00000000">
            <w:pPr>
              <w:pStyle w:val="PDParagraphDefault"/>
              <w:pBdr>
                <w:left w:val="none" w:sz="0" w:space="8" w:color="auto"/>
              </w:pBdr>
            </w:pPr>
            <w:r w:rsidRPr="00511546">
              <w:t xml:space="preserve">"This is the 3rd time my company Mapping Specialists, Ltd has used Bizzy Bizzy for our website development. I </w:t>
            </w:r>
            <w:r w:rsidRPr="00511546">
              <w:rPr>
                <w:b/>
                <w:bCs/>
              </w:rPr>
              <w:t>couldn't have been more pleased with the results</w:t>
            </w:r>
            <w:r w:rsidRPr="00511546">
              <w:t xml:space="preserve"> each and every time. Not only did they build a wonderful site but developed a store portal for us as well. From the initial meeting to the pricing and then the execution of the project </w:t>
            </w:r>
            <w:r w:rsidRPr="00511546">
              <w:rPr>
                <w:b/>
                <w:bCs/>
              </w:rPr>
              <w:t>everything went smoothly</w:t>
            </w:r>
            <w:r w:rsidRPr="00511546">
              <w:t>.</w:t>
            </w:r>
          </w:p>
          <w:p w14:paraId="12B8FEAA" w14:textId="77777777" w:rsidR="00B40AE7" w:rsidRPr="00511546" w:rsidRDefault="00B40AE7">
            <w:pPr>
              <w:pStyle w:val="PDParagraphDefault"/>
              <w:pBdr>
                <w:left w:val="none" w:sz="0" w:space="8" w:color="auto"/>
              </w:pBdr>
            </w:pPr>
          </w:p>
          <w:p w14:paraId="5E0E77E1" w14:textId="77777777" w:rsidR="00B40AE7" w:rsidRPr="00511546" w:rsidRDefault="00000000">
            <w:pPr>
              <w:pStyle w:val="PDParagraphDefault"/>
              <w:pBdr>
                <w:left w:val="none" w:sz="0" w:space="8" w:color="auto"/>
              </w:pBdr>
            </w:pPr>
            <w:r w:rsidRPr="00511546">
              <w:t xml:space="preserve">I do have to mention the one day website build that they offer. For those of you who are hesitant to use Bizzy Bizzy in thinking this can't be done, let me tell you it can. Honestly, I had my "doubts", but having just gone through the process </w:t>
            </w:r>
            <w:r w:rsidRPr="00511546">
              <w:rPr>
                <w:b/>
                <w:bCs/>
              </w:rPr>
              <w:t>I can tell you it works</w:t>
            </w:r>
            <w:r w:rsidRPr="00511546">
              <w:t xml:space="preserve">. The </w:t>
            </w:r>
            <w:r w:rsidRPr="00511546">
              <w:rPr>
                <w:b/>
                <w:bCs/>
              </w:rPr>
              <w:t>team there is top notch</w:t>
            </w:r>
            <w:r w:rsidRPr="00511546">
              <w:t xml:space="preserve"> and you will be very pleased with the results."</w:t>
            </w:r>
          </w:p>
          <w:p w14:paraId="6C19CE73" w14:textId="77777777" w:rsidR="00B40AE7" w:rsidRPr="00511546" w:rsidRDefault="00B40AE7">
            <w:pPr>
              <w:spacing w:after="0" w:line="240" w:lineRule="auto"/>
            </w:pPr>
          </w:p>
          <w:p w14:paraId="3511F835" w14:textId="77777777" w:rsidR="00B40AE7" w:rsidRPr="00511546" w:rsidRDefault="00000000">
            <w:pPr>
              <w:pStyle w:val="PDParagraphDefault"/>
              <w:jc w:val="center"/>
            </w:pPr>
            <w:r w:rsidRPr="00511546">
              <w:rPr>
                <w:b/>
                <w:bCs/>
              </w:rPr>
              <w:t>Dave Knipfer</w:t>
            </w:r>
          </w:p>
          <w:p w14:paraId="0D6BC86C" w14:textId="77777777" w:rsidR="00B40AE7" w:rsidRPr="00511546" w:rsidRDefault="00000000">
            <w:pPr>
              <w:pStyle w:val="PDParagraphDefault"/>
              <w:jc w:val="center"/>
            </w:pPr>
            <w:r w:rsidRPr="00511546">
              <w:rPr>
                <w:color w:val="828282"/>
                <w:sz w:val="21"/>
                <w:szCs w:val="21"/>
              </w:rPr>
              <w:t>Mapping Specialists</w:t>
            </w:r>
          </w:p>
        </w:tc>
      </w:tr>
    </w:tbl>
    <w:p w14:paraId="132F51A5" w14:textId="77777777" w:rsidR="00B40AE7" w:rsidRPr="00511546" w:rsidRDefault="00B40AE7">
      <w:pPr>
        <w:pStyle w:val="PDParagraphDefault"/>
      </w:pPr>
    </w:p>
    <w:p w14:paraId="195BE2F6" w14:textId="77777777" w:rsidR="00B40AE7" w:rsidRPr="00511546" w:rsidRDefault="00B40AE7">
      <w:pPr>
        <w:spacing w:after="0" w:line="240" w:lineRule="auto"/>
      </w:pPr>
    </w:p>
    <w:p w14:paraId="751EBDCC" w14:textId="77777777" w:rsidR="00B40AE7" w:rsidRPr="00511546" w:rsidRDefault="00B40AE7">
      <w:pPr>
        <w:pStyle w:val="PDParagraphDefault"/>
        <w:sectPr w:rsidR="00B40AE7" w:rsidRPr="00511546" w:rsidSect="0031788C">
          <w:pgSz w:w="12240" w:h="15840" w:code="1"/>
          <w:pgMar w:top="979" w:right="763" w:bottom="979" w:left="763" w:header="240" w:footer="240" w:gutter="0"/>
          <w:cols w:space="720"/>
        </w:sectPr>
      </w:pPr>
    </w:p>
    <w:p w14:paraId="3764316C" w14:textId="77777777" w:rsidR="00B40AE7" w:rsidRPr="00511546" w:rsidRDefault="00000000">
      <w:pPr>
        <w:pStyle w:val="Heading1"/>
      </w:pPr>
      <w:r w:rsidRPr="00511546">
        <w:lastRenderedPageBreak/>
        <w:t>TERMS</w:t>
      </w:r>
    </w:p>
    <w:p w14:paraId="19C8CEE2" w14:textId="77777777" w:rsidR="00B40AE7" w:rsidRPr="00511546" w:rsidRDefault="00000000">
      <w:pPr>
        <w:pStyle w:val="PDParagraphDefault"/>
      </w:pPr>
      <w:r w:rsidRPr="00511546">
        <w:t xml:space="preserve">The 1 Day Website is a full-day session with 1 Creative Director, 1 Web Developer, 1 Graphic Designer and 1 WordPress Content Specialist. Most of the work by the  [Sender.Company] staff will be performed on that day with the exception of the WordPress software installation that will take place beforehand and any minor tweaks the next business day. Any work / support / how-to’s, etc. after the 1 Day Website may be considered billable hours. </w:t>
      </w:r>
    </w:p>
    <w:p w14:paraId="47B574FD" w14:textId="77777777" w:rsidR="00B40AE7" w:rsidRPr="00511546" w:rsidRDefault="00B40AE7">
      <w:pPr>
        <w:pStyle w:val="PDParagraphDefault"/>
      </w:pPr>
    </w:p>
    <w:p w14:paraId="1755F34A" w14:textId="77777777" w:rsidR="00B40AE7" w:rsidRPr="00511546" w:rsidRDefault="00000000">
      <w:pPr>
        <w:pStyle w:val="PDParagraphDefault"/>
      </w:pPr>
      <w:r w:rsidRPr="00511546">
        <w:rPr>
          <w:b/>
          <w:bCs/>
        </w:rPr>
        <w:t xml:space="preserve">PAYMENT TERMS </w:t>
      </w:r>
    </w:p>
    <w:p w14:paraId="57632E81" w14:textId="77777777" w:rsidR="00B40AE7" w:rsidRPr="00511546" w:rsidRDefault="00000000">
      <w:pPr>
        <w:pStyle w:val="PDParagraphDefault"/>
      </w:pPr>
      <w:r w:rsidRPr="00511546">
        <w:t>A 25% deposit is due to reserve you 1 Day Sprints. You may pay immediately via credit card, EFT or check payment. A 25% progress payment will be due before Sprint #3. Another 25% progress payment will be due before Sprint #4. The final balance will be due upon completion of the website. If the size or scope of the project changes, a change order form will be signed by [Client.Company] for work outside of the Sprints. The final balance will be due before your website will go live.</w:t>
      </w:r>
    </w:p>
    <w:p w14:paraId="0DEE7651" w14:textId="77777777" w:rsidR="00B40AE7" w:rsidRPr="00511546" w:rsidRDefault="00B40AE7">
      <w:pPr>
        <w:pStyle w:val="PDParagraphDefault"/>
      </w:pPr>
    </w:p>
    <w:p w14:paraId="103DC10B" w14:textId="77777777" w:rsidR="00B40AE7" w:rsidRPr="00511546" w:rsidRDefault="00000000">
      <w:pPr>
        <w:pStyle w:val="PDParagraphDefault"/>
      </w:pPr>
      <w:r w:rsidRPr="00511546">
        <w:rPr>
          <w:b/>
          <w:bCs/>
        </w:rPr>
        <w:t>CANCELLATION POLICY</w:t>
      </w:r>
    </w:p>
    <w:p w14:paraId="2C237EA4" w14:textId="77777777" w:rsidR="00B40AE7" w:rsidRPr="00511546" w:rsidRDefault="00000000">
      <w:pPr>
        <w:pStyle w:val="PDParagraphDefault"/>
      </w:pPr>
      <w:r w:rsidRPr="00511546">
        <w:t xml:space="preserve">You may cancel your website services up to 20 Days before the Sprint #1 with a full refund. You may reschedule your 1 Day Sprints up to 15 Days before the date with no additional charge. There will be a $250 nonrefundable fee for canceling or rescheduling your a Sprint within 14 days of the reserved date. </w:t>
      </w:r>
    </w:p>
    <w:p w14:paraId="68BE2388" w14:textId="77777777" w:rsidR="00B40AE7" w:rsidRPr="00511546" w:rsidRDefault="00B40AE7">
      <w:pPr>
        <w:pStyle w:val="PDParagraphDefault"/>
      </w:pPr>
    </w:p>
    <w:p w14:paraId="6165FCF5" w14:textId="77777777" w:rsidR="00B40AE7" w:rsidRPr="00511546" w:rsidRDefault="00000000">
      <w:pPr>
        <w:pStyle w:val="PDParagraphDefault"/>
      </w:pPr>
      <w:r w:rsidRPr="00511546">
        <w:rPr>
          <w:b/>
          <w:bCs/>
        </w:rPr>
        <w:t>COPYRIGHT &amp; CONTROL</w:t>
      </w:r>
    </w:p>
    <w:p w14:paraId="20A63A11" w14:textId="77777777" w:rsidR="00B40AE7" w:rsidRPr="00511546" w:rsidRDefault="00000000">
      <w:pPr>
        <w:pStyle w:val="PDParagraphDefault"/>
      </w:pPr>
      <w:r w:rsidRPr="00511546">
        <w:t>When [Sender.Company] receives final payment, copyright is automatically assigned as follows: [Client.Company] owns the graphics, photos and text that [Sender.Company] creates for you for this project. We reserve the right to display and link to your project as part of our online and print portfolios unless otherwise requested.</w:t>
      </w:r>
    </w:p>
    <w:p w14:paraId="240E69B5" w14:textId="77777777" w:rsidR="00B40AE7" w:rsidRPr="00511546" w:rsidRDefault="00B40AE7">
      <w:pPr>
        <w:pStyle w:val="PDParagraphDefault"/>
      </w:pPr>
    </w:p>
    <w:p w14:paraId="57F9FBD3" w14:textId="77777777" w:rsidR="00B40AE7" w:rsidRPr="00511546" w:rsidRDefault="00000000">
      <w:pPr>
        <w:pStyle w:val="PDParagraphDefault"/>
      </w:pPr>
      <w:r w:rsidRPr="00511546">
        <w:t xml:space="preserve">Any “open source” software including WordPress falls under the GNU General Public License. Any paid third party plug-ins, themes or extensions that do not fall under the same licensing will be obtained legally per their individual licensing agreements. </w:t>
      </w:r>
    </w:p>
    <w:p w14:paraId="2C3EBAE6" w14:textId="77777777" w:rsidR="00B40AE7" w:rsidRPr="00511546" w:rsidRDefault="00B40AE7">
      <w:pPr>
        <w:pStyle w:val="PDParagraphDefault"/>
      </w:pPr>
    </w:p>
    <w:p w14:paraId="7D94DCF2" w14:textId="77777777" w:rsidR="00B40AE7" w:rsidRPr="00511546" w:rsidRDefault="00000000">
      <w:pPr>
        <w:pStyle w:val="PDParagraphDefault"/>
      </w:pPr>
      <w:r w:rsidRPr="00511546">
        <w:t xml:space="preserve">[Sender.Company] will provide you with passwords for your website, for your third party domain registration / website hosting or any other accounts [Sender.Company] creates for you during the development so you can have total control of your website. </w:t>
      </w:r>
    </w:p>
    <w:p w14:paraId="52ED367C" w14:textId="77777777" w:rsidR="00B40AE7" w:rsidRPr="00511546" w:rsidRDefault="00B40AE7">
      <w:pPr>
        <w:pStyle w:val="PDParagraphDefault"/>
      </w:pPr>
    </w:p>
    <w:p w14:paraId="71501593" w14:textId="77777777" w:rsidR="00B40AE7" w:rsidRPr="00511546" w:rsidRDefault="00000000">
      <w:pPr>
        <w:pStyle w:val="PDParagraphDefault"/>
      </w:pPr>
      <w:r w:rsidRPr="00511546">
        <w:t xml:space="preserve">If you have any questions, feel free to contact us. If you agree to the terms, please complete this document via electronic signature below. </w:t>
      </w:r>
    </w:p>
    <w:p w14:paraId="2858A323" w14:textId="77777777" w:rsidR="00B40AE7" w:rsidRPr="00511546" w:rsidRDefault="00B40AE7">
      <w:pPr>
        <w:spacing w:after="0" w:line="240" w:lineRule="auto"/>
      </w:pPr>
    </w:p>
    <w:p w14:paraId="6B773D92" w14:textId="77777777" w:rsidR="00B40AE7" w:rsidRPr="00511546" w:rsidRDefault="00000000">
      <w:pPr>
        <w:pStyle w:val="Heading2"/>
      </w:pPr>
      <w:r w:rsidRPr="00511546">
        <w:rPr>
          <w:b w:val="0"/>
          <w:bCs w:val="0"/>
        </w:rPr>
        <w:lastRenderedPageBreak/>
        <w:t>SIGNATURES</w:t>
      </w:r>
    </w:p>
    <w:p w14:paraId="5881EB4B" w14:textId="77777777" w:rsidR="00B40AE7" w:rsidRPr="00511546" w:rsidRDefault="00B40AE7">
      <w:pPr>
        <w:spacing w:after="0" w:line="240" w:lineRule="auto"/>
      </w:pPr>
    </w:p>
    <w:tbl>
      <w:tblPr>
        <w:tblStyle w:val="PDRowItem"/>
        <w:tblW w:w="0" w:type="auto"/>
        <w:jc w:val="center"/>
        <w:tblInd w:w="0" w:type="dxa"/>
        <w:tblLook w:val="04A0" w:firstRow="1" w:lastRow="0" w:firstColumn="1" w:lastColumn="0" w:noHBand="0" w:noVBand="1"/>
      </w:tblPr>
      <w:tblGrid>
        <w:gridCol w:w="5306"/>
        <w:gridCol w:w="5307"/>
      </w:tblGrid>
      <w:tr w:rsidR="00B40AE7" w:rsidRPr="00511546" w14:paraId="20744A4B" w14:textId="77777777">
        <w:trPr>
          <w:jc w:val="center"/>
        </w:trPr>
        <w:tc>
          <w:tcPr>
            <w:tcW w:w="5306" w:type="dxa"/>
          </w:tcPr>
          <w:p w14:paraId="0B2C93C3" w14:textId="77777777" w:rsidR="00B40AE7" w:rsidRPr="00511546" w:rsidRDefault="00000000">
            <w:pPr>
              <w:pStyle w:val="PDParagraphDefault"/>
            </w:pPr>
            <w:r w:rsidRPr="00511546">
              <w:t xml:space="preserve">[Sender.Company] </w:t>
            </w:r>
          </w:p>
          <w:p w14:paraId="482D4873" w14:textId="77777777" w:rsidR="00B40AE7" w:rsidRPr="00511546" w:rsidRDefault="00B40AE7">
            <w:pPr>
              <w:spacing w:after="0" w:line="240" w:lineRule="auto"/>
            </w:pPr>
          </w:p>
          <w:p w14:paraId="0C414EDA" w14:textId="77777777" w:rsidR="00B40AE7" w:rsidRPr="00511546" w:rsidRDefault="00000000">
            <w:pPr>
              <w:pStyle w:val="PDParagraphDefault"/>
            </w:pPr>
            <w:r w:rsidRPr="00511546">
              <w:t>[Document.CreatedDate]​</w:t>
            </w:r>
          </w:p>
        </w:tc>
        <w:tc>
          <w:tcPr>
            <w:tcW w:w="5307" w:type="dxa"/>
          </w:tcPr>
          <w:p w14:paraId="407ACA53" w14:textId="77777777" w:rsidR="00B40AE7" w:rsidRPr="00511546" w:rsidRDefault="00000000">
            <w:pPr>
              <w:pStyle w:val="PDParagraphDefault"/>
            </w:pPr>
            <w:r w:rsidRPr="00511546">
              <w:t xml:space="preserve">[Client.Company] </w:t>
            </w:r>
          </w:p>
          <w:p w14:paraId="41B0B6C8" w14:textId="77777777" w:rsidR="00B40AE7" w:rsidRPr="00511546" w:rsidRDefault="00B40AE7">
            <w:pPr>
              <w:pStyle w:val="PDParagraphDefault"/>
            </w:pPr>
          </w:p>
          <w:p w14:paraId="3360EE53" w14:textId="77777777" w:rsidR="00B40AE7" w:rsidRPr="00511546" w:rsidRDefault="00B40AE7">
            <w:pPr>
              <w:pStyle w:val="PDParagraphDefault"/>
            </w:pPr>
          </w:p>
          <w:p w14:paraId="28A3AD90" w14:textId="77777777" w:rsidR="00B40AE7" w:rsidRPr="00511546" w:rsidRDefault="00B40AE7">
            <w:pPr>
              <w:pStyle w:val="PDParagraphDefault"/>
            </w:pPr>
          </w:p>
          <w:p w14:paraId="2A4624C3" w14:textId="77777777" w:rsidR="00B40AE7" w:rsidRPr="00511546" w:rsidRDefault="00B40AE7">
            <w:pPr>
              <w:pStyle w:val="PDParagraphDefault"/>
            </w:pPr>
          </w:p>
          <w:p w14:paraId="5FFD1033" w14:textId="77777777" w:rsidR="00B40AE7" w:rsidRPr="00511546" w:rsidRDefault="00B40AE7">
            <w:pPr>
              <w:pStyle w:val="PDParagraphDefault"/>
            </w:pPr>
          </w:p>
          <w:p w14:paraId="0A6359AF" w14:textId="77777777" w:rsidR="00B40AE7" w:rsidRPr="00511546" w:rsidRDefault="00B40AE7">
            <w:pPr>
              <w:pStyle w:val="PDParagraphDefault"/>
            </w:pPr>
          </w:p>
        </w:tc>
      </w:tr>
      <w:tr w:rsidR="00B40AE7" w14:paraId="2714AE7C" w14:textId="77777777">
        <w:trPr>
          <w:jc w:val="center"/>
        </w:trPr>
        <w:tc>
          <w:tcPr>
            <w:tcW w:w="5306" w:type="dxa"/>
          </w:tcPr>
          <w:p w14:paraId="2852F02C" w14:textId="77777777" w:rsidR="00B40AE7" w:rsidRPr="00511546" w:rsidRDefault="00000000">
            <w:pPr>
              <w:pStyle w:val="PDParagraphDefault"/>
            </w:pPr>
            <w:r w:rsidRPr="00511546">
              <w:t>Candy Phelps</w:t>
            </w:r>
          </w:p>
          <w:p w14:paraId="10D4820F" w14:textId="77777777" w:rsidR="00B40AE7" w:rsidRPr="00511546" w:rsidRDefault="00B40AE7">
            <w:pPr>
              <w:spacing w:after="0" w:line="240" w:lineRule="auto"/>
            </w:pPr>
          </w:p>
          <w:p w14:paraId="438E2429" w14:textId="77777777" w:rsidR="00B40AE7" w:rsidRPr="00511546" w:rsidRDefault="00000000">
            <w:pPr>
              <w:pStyle w:val="PDParagraphDefault"/>
            </w:pPr>
            <w:r w:rsidRPr="00511546">
              <w:t>info@bizzybizzycreative.com</w:t>
            </w:r>
          </w:p>
          <w:p w14:paraId="3F0E00E7" w14:textId="77777777" w:rsidR="00B40AE7" w:rsidRPr="00511546" w:rsidRDefault="00000000">
            <w:pPr>
              <w:pStyle w:val="PDParagraphDefault"/>
            </w:pPr>
            <w:r w:rsidRPr="00511546">
              <w:rPr>
                <w:sz w:val="21"/>
                <w:szCs w:val="21"/>
              </w:rPr>
              <w:t>2002 Atwood Ave. Ste. 211</w:t>
            </w:r>
          </w:p>
          <w:p w14:paraId="174566C0" w14:textId="77777777" w:rsidR="00B40AE7" w:rsidRPr="00511546" w:rsidRDefault="00000000">
            <w:pPr>
              <w:pStyle w:val="PDParagraphDefault"/>
            </w:pPr>
            <w:r w:rsidRPr="00511546">
              <w:rPr>
                <w:sz w:val="21"/>
                <w:szCs w:val="21"/>
              </w:rPr>
              <w:t>Madison, WI 53704</w:t>
            </w:r>
          </w:p>
        </w:tc>
        <w:tc>
          <w:tcPr>
            <w:tcW w:w="5307" w:type="dxa"/>
          </w:tcPr>
          <w:p w14:paraId="5C839C81" w14:textId="77777777" w:rsidR="00B40AE7" w:rsidRPr="00511546" w:rsidRDefault="00000000">
            <w:pPr>
              <w:pStyle w:val="PDParagraphDefault"/>
            </w:pPr>
            <w:r w:rsidRPr="00511546">
              <w:t xml:space="preserve">[Client.FirstName] [Client.LastName] </w:t>
            </w:r>
          </w:p>
          <w:p w14:paraId="4017E904" w14:textId="77777777" w:rsidR="00B40AE7" w:rsidRPr="00511546" w:rsidRDefault="00B40AE7">
            <w:pPr>
              <w:spacing w:after="0" w:line="240" w:lineRule="auto"/>
            </w:pPr>
          </w:p>
          <w:p w14:paraId="7053045C" w14:textId="77777777" w:rsidR="00B40AE7" w:rsidRPr="00511546" w:rsidRDefault="00000000">
            <w:pPr>
              <w:pStyle w:val="PDParagraphDefault"/>
            </w:pPr>
            <w:r w:rsidRPr="00511546">
              <w:t>[Client.Email]</w:t>
            </w:r>
          </w:p>
          <w:p w14:paraId="3BDB2952" w14:textId="77777777" w:rsidR="00B40AE7" w:rsidRPr="00511546" w:rsidRDefault="00B40AE7">
            <w:pPr>
              <w:pStyle w:val="PDParagraphDefault"/>
            </w:pPr>
          </w:p>
          <w:p w14:paraId="61CCF7D8" w14:textId="77777777" w:rsidR="00B40AE7" w:rsidRPr="00511546" w:rsidRDefault="00B40AE7">
            <w:pPr>
              <w:pStyle w:val="PDParagraphDefault"/>
            </w:pPr>
          </w:p>
          <w:p w14:paraId="0F4CF722" w14:textId="77777777" w:rsidR="00B40AE7" w:rsidRPr="00511546" w:rsidRDefault="00000000">
            <w:pPr>
              <w:pStyle w:val="PDParagraphDefault"/>
            </w:pPr>
            <w:r w:rsidRPr="00511546">
              <w:t>​</w:t>
            </w:r>
          </w:p>
          <w:p w14:paraId="16B188C7" w14:textId="77777777" w:rsidR="00B40AE7" w:rsidRPr="00511546" w:rsidRDefault="00B40AE7">
            <w:pPr>
              <w:spacing w:after="0" w:line="240" w:lineRule="auto"/>
            </w:pPr>
          </w:p>
          <w:p w14:paraId="33D90153" w14:textId="77777777" w:rsidR="00B40AE7" w:rsidRDefault="00000000">
            <w:pPr>
              <w:pStyle w:val="PDParagraphDefault"/>
            </w:pPr>
            <w:r w:rsidRPr="00511546">
              <w:t>​</w:t>
            </w:r>
          </w:p>
        </w:tc>
      </w:tr>
    </w:tbl>
    <w:p w14:paraId="5F76A303" w14:textId="77777777" w:rsidR="00B40AE7" w:rsidRDefault="00B40AE7">
      <w:pPr>
        <w:pStyle w:val="PDParagraphDefault"/>
      </w:pPr>
    </w:p>
    <w:sectPr w:rsidR="00B40AE7">
      <w:pgSz w:w="12240" w:h="15840" w:code="1"/>
      <w:pgMar w:top="720" w:right="763" w:bottom="979" w:left="864" w:header="240" w:footer="2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68B4"/>
    <w:multiLevelType w:val="hybridMultilevel"/>
    <w:tmpl w:val="0C3248E8"/>
    <w:lvl w:ilvl="0" w:tplc="74D20596">
      <w:start w:val="1"/>
      <w:numFmt w:val="bullet"/>
      <w:lvlText w:val="●"/>
      <w:lvlJc w:val="left"/>
      <w:pPr>
        <w:ind w:left="720" w:hanging="360"/>
      </w:pPr>
      <w:rPr>
        <w:rFonts w:ascii="Arial" w:hAnsi="Arial" w:hint="default"/>
      </w:rPr>
    </w:lvl>
    <w:lvl w:ilvl="1" w:tplc="956E13D6">
      <w:numFmt w:val="decimal"/>
      <w:lvlText w:val=""/>
      <w:lvlJc w:val="left"/>
    </w:lvl>
    <w:lvl w:ilvl="2" w:tplc="36CA7360">
      <w:numFmt w:val="decimal"/>
      <w:lvlText w:val=""/>
      <w:lvlJc w:val="left"/>
    </w:lvl>
    <w:lvl w:ilvl="3" w:tplc="A35CAD08">
      <w:numFmt w:val="decimal"/>
      <w:lvlText w:val=""/>
      <w:lvlJc w:val="left"/>
    </w:lvl>
    <w:lvl w:ilvl="4" w:tplc="BDB0C208">
      <w:numFmt w:val="decimal"/>
      <w:lvlText w:val=""/>
      <w:lvlJc w:val="left"/>
    </w:lvl>
    <w:lvl w:ilvl="5" w:tplc="5AA00192">
      <w:numFmt w:val="decimal"/>
      <w:lvlText w:val=""/>
      <w:lvlJc w:val="left"/>
    </w:lvl>
    <w:lvl w:ilvl="6" w:tplc="796464EA">
      <w:numFmt w:val="decimal"/>
      <w:lvlText w:val=""/>
      <w:lvlJc w:val="left"/>
    </w:lvl>
    <w:lvl w:ilvl="7" w:tplc="E6BC4692">
      <w:numFmt w:val="decimal"/>
      <w:lvlText w:val=""/>
      <w:lvlJc w:val="left"/>
    </w:lvl>
    <w:lvl w:ilvl="8" w:tplc="9B5CAF28">
      <w:numFmt w:val="decimal"/>
      <w:lvlText w:val=""/>
      <w:lvlJc w:val="left"/>
    </w:lvl>
  </w:abstractNum>
  <w:abstractNum w:abstractNumId="1"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40F8A"/>
    <w:multiLevelType w:val="hybridMultilevel"/>
    <w:tmpl w:val="B2F26A68"/>
    <w:lvl w:ilvl="0" w:tplc="8D7AE96C">
      <w:start w:val="1"/>
      <w:numFmt w:val="bullet"/>
      <w:lvlText w:val="●"/>
      <w:lvlJc w:val="left"/>
      <w:pPr>
        <w:ind w:left="720" w:hanging="360"/>
      </w:pPr>
      <w:rPr>
        <w:rFonts w:ascii="Arial" w:hAnsi="Arial" w:hint="default"/>
      </w:rPr>
    </w:lvl>
    <w:lvl w:ilvl="1" w:tplc="57E8CEBE">
      <w:numFmt w:val="decimal"/>
      <w:lvlText w:val=""/>
      <w:lvlJc w:val="left"/>
    </w:lvl>
    <w:lvl w:ilvl="2" w:tplc="0E7275EE">
      <w:numFmt w:val="decimal"/>
      <w:lvlText w:val=""/>
      <w:lvlJc w:val="left"/>
    </w:lvl>
    <w:lvl w:ilvl="3" w:tplc="AB205510">
      <w:numFmt w:val="decimal"/>
      <w:lvlText w:val=""/>
      <w:lvlJc w:val="left"/>
    </w:lvl>
    <w:lvl w:ilvl="4" w:tplc="BD3E8774">
      <w:numFmt w:val="decimal"/>
      <w:lvlText w:val=""/>
      <w:lvlJc w:val="left"/>
    </w:lvl>
    <w:lvl w:ilvl="5" w:tplc="DF346880">
      <w:numFmt w:val="decimal"/>
      <w:lvlText w:val=""/>
      <w:lvlJc w:val="left"/>
    </w:lvl>
    <w:lvl w:ilvl="6" w:tplc="89A4BBF8">
      <w:numFmt w:val="decimal"/>
      <w:lvlText w:val=""/>
      <w:lvlJc w:val="left"/>
    </w:lvl>
    <w:lvl w:ilvl="7" w:tplc="AC76B120">
      <w:numFmt w:val="decimal"/>
      <w:lvlText w:val=""/>
      <w:lvlJc w:val="left"/>
    </w:lvl>
    <w:lvl w:ilvl="8" w:tplc="A53A17D8">
      <w:numFmt w:val="decimal"/>
      <w:lvlText w:val=""/>
      <w:lvlJc w:val="left"/>
    </w:lvl>
  </w:abstractNum>
  <w:abstractNum w:abstractNumId="3" w15:restartNumberingAfterBreak="0">
    <w:nsid w:val="196453A4"/>
    <w:multiLevelType w:val="hybridMultilevel"/>
    <w:tmpl w:val="0596C2F2"/>
    <w:lvl w:ilvl="0" w:tplc="4552D0CA">
      <w:start w:val="1"/>
      <w:numFmt w:val="bullet"/>
      <w:lvlText w:val="●"/>
      <w:lvlJc w:val="left"/>
      <w:pPr>
        <w:ind w:left="1440" w:hanging="360"/>
      </w:pPr>
      <w:rPr>
        <w:rFonts w:ascii="Arial" w:hAnsi="Arial" w:hint="default"/>
      </w:rPr>
    </w:lvl>
    <w:lvl w:ilvl="1" w:tplc="7B42F3DC">
      <w:numFmt w:val="decimal"/>
      <w:lvlText w:val=""/>
      <w:lvlJc w:val="left"/>
    </w:lvl>
    <w:lvl w:ilvl="2" w:tplc="DB78046E">
      <w:numFmt w:val="decimal"/>
      <w:lvlText w:val=""/>
      <w:lvlJc w:val="left"/>
    </w:lvl>
    <w:lvl w:ilvl="3" w:tplc="41E66616">
      <w:numFmt w:val="decimal"/>
      <w:lvlText w:val=""/>
      <w:lvlJc w:val="left"/>
    </w:lvl>
    <w:lvl w:ilvl="4" w:tplc="B852DA8C">
      <w:numFmt w:val="decimal"/>
      <w:lvlText w:val=""/>
      <w:lvlJc w:val="left"/>
    </w:lvl>
    <w:lvl w:ilvl="5" w:tplc="BB16B120">
      <w:numFmt w:val="decimal"/>
      <w:lvlText w:val=""/>
      <w:lvlJc w:val="left"/>
    </w:lvl>
    <w:lvl w:ilvl="6" w:tplc="B4001314">
      <w:numFmt w:val="decimal"/>
      <w:lvlText w:val=""/>
      <w:lvlJc w:val="left"/>
    </w:lvl>
    <w:lvl w:ilvl="7" w:tplc="64687C4E">
      <w:numFmt w:val="decimal"/>
      <w:lvlText w:val=""/>
      <w:lvlJc w:val="left"/>
    </w:lvl>
    <w:lvl w:ilvl="8" w:tplc="3F9C94CA">
      <w:numFmt w:val="decimal"/>
      <w:lvlText w:val=""/>
      <w:lvlJc w:val="left"/>
    </w:lvl>
  </w:abstractNum>
  <w:abstractNum w:abstractNumId="4" w15:restartNumberingAfterBreak="0">
    <w:nsid w:val="2281626B"/>
    <w:multiLevelType w:val="hybridMultilevel"/>
    <w:tmpl w:val="D5466F3E"/>
    <w:lvl w:ilvl="0" w:tplc="F85A516E">
      <w:start w:val="1"/>
      <w:numFmt w:val="bullet"/>
      <w:lvlText w:val="●"/>
      <w:lvlJc w:val="left"/>
      <w:pPr>
        <w:ind w:left="1440" w:hanging="360"/>
      </w:pPr>
      <w:rPr>
        <w:rFonts w:ascii="Arial" w:hAnsi="Arial" w:hint="default"/>
      </w:rPr>
    </w:lvl>
    <w:lvl w:ilvl="1" w:tplc="5CD6D23C">
      <w:numFmt w:val="decimal"/>
      <w:lvlText w:val=""/>
      <w:lvlJc w:val="left"/>
    </w:lvl>
    <w:lvl w:ilvl="2" w:tplc="DC928856">
      <w:numFmt w:val="decimal"/>
      <w:lvlText w:val=""/>
      <w:lvlJc w:val="left"/>
    </w:lvl>
    <w:lvl w:ilvl="3" w:tplc="F4D083FE">
      <w:numFmt w:val="decimal"/>
      <w:lvlText w:val=""/>
      <w:lvlJc w:val="left"/>
    </w:lvl>
    <w:lvl w:ilvl="4" w:tplc="085AE1EE">
      <w:numFmt w:val="decimal"/>
      <w:lvlText w:val=""/>
      <w:lvlJc w:val="left"/>
    </w:lvl>
    <w:lvl w:ilvl="5" w:tplc="289AF278">
      <w:numFmt w:val="decimal"/>
      <w:lvlText w:val=""/>
      <w:lvlJc w:val="left"/>
    </w:lvl>
    <w:lvl w:ilvl="6" w:tplc="961051E2">
      <w:numFmt w:val="decimal"/>
      <w:lvlText w:val=""/>
      <w:lvlJc w:val="left"/>
    </w:lvl>
    <w:lvl w:ilvl="7" w:tplc="A4CE0B40">
      <w:numFmt w:val="decimal"/>
      <w:lvlText w:val=""/>
      <w:lvlJc w:val="left"/>
    </w:lvl>
    <w:lvl w:ilvl="8" w:tplc="D90C5634">
      <w:numFmt w:val="decimal"/>
      <w:lvlText w:val=""/>
      <w:lvlJc w:val="left"/>
    </w:lvl>
  </w:abstractNum>
  <w:abstractNum w:abstractNumId="5" w15:restartNumberingAfterBreak="0">
    <w:nsid w:val="2AD617C6"/>
    <w:multiLevelType w:val="hybridMultilevel"/>
    <w:tmpl w:val="95427D9A"/>
    <w:lvl w:ilvl="0" w:tplc="DC040F42">
      <w:start w:val="1"/>
      <w:numFmt w:val="bullet"/>
      <w:lvlText w:val="●"/>
      <w:lvlJc w:val="left"/>
      <w:pPr>
        <w:ind w:left="720" w:hanging="360"/>
      </w:pPr>
      <w:rPr>
        <w:rFonts w:ascii="Arial" w:hAnsi="Arial" w:hint="default"/>
      </w:rPr>
    </w:lvl>
    <w:lvl w:ilvl="1" w:tplc="B2504D4C">
      <w:numFmt w:val="decimal"/>
      <w:lvlText w:val=""/>
      <w:lvlJc w:val="left"/>
    </w:lvl>
    <w:lvl w:ilvl="2" w:tplc="B8CE6D0E">
      <w:numFmt w:val="decimal"/>
      <w:lvlText w:val=""/>
      <w:lvlJc w:val="left"/>
    </w:lvl>
    <w:lvl w:ilvl="3" w:tplc="37042046">
      <w:numFmt w:val="decimal"/>
      <w:lvlText w:val=""/>
      <w:lvlJc w:val="left"/>
    </w:lvl>
    <w:lvl w:ilvl="4" w:tplc="719605CA">
      <w:numFmt w:val="decimal"/>
      <w:lvlText w:val=""/>
      <w:lvlJc w:val="left"/>
    </w:lvl>
    <w:lvl w:ilvl="5" w:tplc="8C8656B0">
      <w:numFmt w:val="decimal"/>
      <w:lvlText w:val=""/>
      <w:lvlJc w:val="left"/>
    </w:lvl>
    <w:lvl w:ilvl="6" w:tplc="24B6A04C">
      <w:numFmt w:val="decimal"/>
      <w:lvlText w:val=""/>
      <w:lvlJc w:val="left"/>
    </w:lvl>
    <w:lvl w:ilvl="7" w:tplc="2CAAF316">
      <w:numFmt w:val="decimal"/>
      <w:lvlText w:val=""/>
      <w:lvlJc w:val="left"/>
    </w:lvl>
    <w:lvl w:ilvl="8" w:tplc="2FECFF14">
      <w:numFmt w:val="decimal"/>
      <w:lvlText w:val=""/>
      <w:lvlJc w:val="left"/>
    </w:lvl>
  </w:abstractNum>
  <w:abstractNum w:abstractNumId="6" w15:restartNumberingAfterBreak="0">
    <w:nsid w:val="414D79F7"/>
    <w:multiLevelType w:val="hybridMultilevel"/>
    <w:tmpl w:val="B7BA04F6"/>
    <w:lvl w:ilvl="0" w:tplc="AA6A31CA">
      <w:start w:val="1"/>
      <w:numFmt w:val="bullet"/>
      <w:lvlText w:val="●"/>
      <w:lvlJc w:val="left"/>
      <w:pPr>
        <w:ind w:left="1440" w:hanging="360"/>
      </w:pPr>
      <w:rPr>
        <w:rFonts w:ascii="Arial" w:hAnsi="Arial" w:hint="default"/>
      </w:rPr>
    </w:lvl>
    <w:lvl w:ilvl="1" w:tplc="7A520796">
      <w:numFmt w:val="decimal"/>
      <w:lvlText w:val=""/>
      <w:lvlJc w:val="left"/>
    </w:lvl>
    <w:lvl w:ilvl="2" w:tplc="3DF4496A">
      <w:numFmt w:val="decimal"/>
      <w:lvlText w:val=""/>
      <w:lvlJc w:val="left"/>
    </w:lvl>
    <w:lvl w:ilvl="3" w:tplc="DE6EBC34">
      <w:numFmt w:val="decimal"/>
      <w:lvlText w:val=""/>
      <w:lvlJc w:val="left"/>
    </w:lvl>
    <w:lvl w:ilvl="4" w:tplc="9BC676A8">
      <w:numFmt w:val="decimal"/>
      <w:lvlText w:val=""/>
      <w:lvlJc w:val="left"/>
    </w:lvl>
    <w:lvl w:ilvl="5" w:tplc="964444E2">
      <w:numFmt w:val="decimal"/>
      <w:lvlText w:val=""/>
      <w:lvlJc w:val="left"/>
    </w:lvl>
    <w:lvl w:ilvl="6" w:tplc="1742BB94">
      <w:numFmt w:val="decimal"/>
      <w:lvlText w:val=""/>
      <w:lvlJc w:val="left"/>
    </w:lvl>
    <w:lvl w:ilvl="7" w:tplc="AD680A18">
      <w:numFmt w:val="decimal"/>
      <w:lvlText w:val=""/>
      <w:lvlJc w:val="left"/>
    </w:lvl>
    <w:lvl w:ilvl="8" w:tplc="BF8C0302">
      <w:numFmt w:val="decimal"/>
      <w:lvlText w:val=""/>
      <w:lvlJc w:val="left"/>
    </w:lvl>
  </w:abstractNum>
  <w:abstractNum w:abstractNumId="7" w15:restartNumberingAfterBreak="0">
    <w:nsid w:val="455D3678"/>
    <w:multiLevelType w:val="hybridMultilevel"/>
    <w:tmpl w:val="A0E02308"/>
    <w:lvl w:ilvl="0" w:tplc="550C3C40">
      <w:start w:val="1"/>
      <w:numFmt w:val="bullet"/>
      <w:lvlText w:val="●"/>
      <w:lvlJc w:val="left"/>
      <w:pPr>
        <w:ind w:left="720" w:hanging="360"/>
      </w:pPr>
      <w:rPr>
        <w:rFonts w:ascii="Arial" w:hAnsi="Arial" w:hint="default"/>
      </w:rPr>
    </w:lvl>
    <w:lvl w:ilvl="1" w:tplc="BC802E0E">
      <w:numFmt w:val="decimal"/>
      <w:lvlText w:val=""/>
      <w:lvlJc w:val="left"/>
    </w:lvl>
    <w:lvl w:ilvl="2" w:tplc="4B36B372">
      <w:numFmt w:val="decimal"/>
      <w:lvlText w:val=""/>
      <w:lvlJc w:val="left"/>
    </w:lvl>
    <w:lvl w:ilvl="3" w:tplc="8DA2F156">
      <w:numFmt w:val="decimal"/>
      <w:lvlText w:val=""/>
      <w:lvlJc w:val="left"/>
    </w:lvl>
    <w:lvl w:ilvl="4" w:tplc="1CE60BF2">
      <w:numFmt w:val="decimal"/>
      <w:lvlText w:val=""/>
      <w:lvlJc w:val="left"/>
    </w:lvl>
    <w:lvl w:ilvl="5" w:tplc="82DA4DE8">
      <w:numFmt w:val="decimal"/>
      <w:lvlText w:val=""/>
      <w:lvlJc w:val="left"/>
    </w:lvl>
    <w:lvl w:ilvl="6" w:tplc="1F348774">
      <w:numFmt w:val="decimal"/>
      <w:lvlText w:val=""/>
      <w:lvlJc w:val="left"/>
    </w:lvl>
    <w:lvl w:ilvl="7" w:tplc="E568557A">
      <w:numFmt w:val="decimal"/>
      <w:lvlText w:val=""/>
      <w:lvlJc w:val="left"/>
    </w:lvl>
    <w:lvl w:ilvl="8" w:tplc="9C10A4E4">
      <w:numFmt w:val="decimal"/>
      <w:lvlText w:val=""/>
      <w:lvlJc w:val="left"/>
    </w:lvl>
  </w:abstractNum>
  <w:abstractNum w:abstractNumId="8" w15:restartNumberingAfterBreak="0">
    <w:nsid w:val="56221C4C"/>
    <w:multiLevelType w:val="hybridMultilevel"/>
    <w:tmpl w:val="7318F8A8"/>
    <w:lvl w:ilvl="0" w:tplc="011A8E36">
      <w:start w:val="1"/>
      <w:numFmt w:val="bullet"/>
      <w:lvlText w:val="●"/>
      <w:lvlJc w:val="left"/>
      <w:pPr>
        <w:ind w:left="720" w:hanging="360"/>
      </w:pPr>
      <w:rPr>
        <w:rFonts w:ascii="Arial" w:hAnsi="Arial" w:hint="default"/>
      </w:rPr>
    </w:lvl>
    <w:lvl w:ilvl="1" w:tplc="1444C48E">
      <w:numFmt w:val="decimal"/>
      <w:lvlText w:val=""/>
      <w:lvlJc w:val="left"/>
    </w:lvl>
    <w:lvl w:ilvl="2" w:tplc="1AAA6E40">
      <w:numFmt w:val="decimal"/>
      <w:lvlText w:val=""/>
      <w:lvlJc w:val="left"/>
    </w:lvl>
    <w:lvl w:ilvl="3" w:tplc="E5825096">
      <w:numFmt w:val="decimal"/>
      <w:lvlText w:val=""/>
      <w:lvlJc w:val="left"/>
    </w:lvl>
    <w:lvl w:ilvl="4" w:tplc="ED28D4F4">
      <w:numFmt w:val="decimal"/>
      <w:lvlText w:val=""/>
      <w:lvlJc w:val="left"/>
    </w:lvl>
    <w:lvl w:ilvl="5" w:tplc="3D289350">
      <w:numFmt w:val="decimal"/>
      <w:lvlText w:val=""/>
      <w:lvlJc w:val="left"/>
    </w:lvl>
    <w:lvl w:ilvl="6" w:tplc="D028216A">
      <w:numFmt w:val="decimal"/>
      <w:lvlText w:val=""/>
      <w:lvlJc w:val="left"/>
    </w:lvl>
    <w:lvl w:ilvl="7" w:tplc="35FC7B06">
      <w:numFmt w:val="decimal"/>
      <w:lvlText w:val=""/>
      <w:lvlJc w:val="left"/>
    </w:lvl>
    <w:lvl w:ilvl="8" w:tplc="FC60B930">
      <w:numFmt w:val="decimal"/>
      <w:lvlText w:val=""/>
      <w:lvlJc w:val="left"/>
    </w:lvl>
  </w:abstractNum>
  <w:abstractNum w:abstractNumId="9" w15:restartNumberingAfterBreak="0">
    <w:nsid w:val="682345AB"/>
    <w:multiLevelType w:val="hybridMultilevel"/>
    <w:tmpl w:val="FE48D202"/>
    <w:lvl w:ilvl="0" w:tplc="1458BF26">
      <w:start w:val="1"/>
      <w:numFmt w:val="bullet"/>
      <w:lvlText w:val="●"/>
      <w:lvlJc w:val="left"/>
      <w:pPr>
        <w:ind w:left="720" w:hanging="360"/>
      </w:pPr>
      <w:rPr>
        <w:rFonts w:ascii="Arial" w:hAnsi="Arial" w:hint="default"/>
      </w:rPr>
    </w:lvl>
    <w:lvl w:ilvl="1" w:tplc="B4941E32">
      <w:numFmt w:val="decimal"/>
      <w:lvlText w:val=""/>
      <w:lvlJc w:val="left"/>
    </w:lvl>
    <w:lvl w:ilvl="2" w:tplc="C8EA70C4">
      <w:numFmt w:val="decimal"/>
      <w:lvlText w:val=""/>
      <w:lvlJc w:val="left"/>
    </w:lvl>
    <w:lvl w:ilvl="3" w:tplc="A75AA3E8">
      <w:numFmt w:val="decimal"/>
      <w:lvlText w:val=""/>
      <w:lvlJc w:val="left"/>
    </w:lvl>
    <w:lvl w:ilvl="4" w:tplc="8182BC9E">
      <w:numFmt w:val="decimal"/>
      <w:lvlText w:val=""/>
      <w:lvlJc w:val="left"/>
    </w:lvl>
    <w:lvl w:ilvl="5" w:tplc="6A12D5E2">
      <w:numFmt w:val="decimal"/>
      <w:lvlText w:val=""/>
      <w:lvlJc w:val="left"/>
    </w:lvl>
    <w:lvl w:ilvl="6" w:tplc="CE74CD8C">
      <w:numFmt w:val="decimal"/>
      <w:lvlText w:val=""/>
      <w:lvlJc w:val="left"/>
    </w:lvl>
    <w:lvl w:ilvl="7" w:tplc="05EC6E98">
      <w:numFmt w:val="decimal"/>
      <w:lvlText w:val=""/>
      <w:lvlJc w:val="left"/>
    </w:lvl>
    <w:lvl w:ilvl="8" w:tplc="5926A0F0">
      <w:numFmt w:val="decimal"/>
      <w:lvlText w:val=""/>
      <w:lvlJc w:val="left"/>
    </w:lvl>
  </w:abstractNum>
  <w:abstractNum w:abstractNumId="10" w15:restartNumberingAfterBreak="0">
    <w:nsid w:val="7794475B"/>
    <w:multiLevelType w:val="hybridMultilevel"/>
    <w:tmpl w:val="5B984FB0"/>
    <w:lvl w:ilvl="0" w:tplc="998AAC94">
      <w:start w:val="1"/>
      <w:numFmt w:val="bullet"/>
      <w:lvlText w:val="●"/>
      <w:lvlJc w:val="left"/>
      <w:pPr>
        <w:ind w:left="720" w:hanging="360"/>
      </w:pPr>
      <w:rPr>
        <w:rFonts w:ascii="Arial" w:hAnsi="Arial" w:hint="default"/>
      </w:rPr>
    </w:lvl>
    <w:lvl w:ilvl="1" w:tplc="3094F4EC">
      <w:numFmt w:val="decimal"/>
      <w:lvlText w:val=""/>
      <w:lvlJc w:val="left"/>
    </w:lvl>
    <w:lvl w:ilvl="2" w:tplc="B37873CC">
      <w:numFmt w:val="decimal"/>
      <w:lvlText w:val=""/>
      <w:lvlJc w:val="left"/>
    </w:lvl>
    <w:lvl w:ilvl="3" w:tplc="E8049AC6">
      <w:numFmt w:val="decimal"/>
      <w:lvlText w:val=""/>
      <w:lvlJc w:val="left"/>
    </w:lvl>
    <w:lvl w:ilvl="4" w:tplc="2C0AF054">
      <w:numFmt w:val="decimal"/>
      <w:lvlText w:val=""/>
      <w:lvlJc w:val="left"/>
    </w:lvl>
    <w:lvl w:ilvl="5" w:tplc="658631BE">
      <w:numFmt w:val="decimal"/>
      <w:lvlText w:val=""/>
      <w:lvlJc w:val="left"/>
    </w:lvl>
    <w:lvl w:ilvl="6" w:tplc="C79E8BB4">
      <w:numFmt w:val="decimal"/>
      <w:lvlText w:val=""/>
      <w:lvlJc w:val="left"/>
    </w:lvl>
    <w:lvl w:ilvl="7" w:tplc="DC66B47E">
      <w:numFmt w:val="decimal"/>
      <w:lvlText w:val=""/>
      <w:lvlJc w:val="left"/>
    </w:lvl>
    <w:lvl w:ilvl="8" w:tplc="D34C8BC6">
      <w:numFmt w:val="decimal"/>
      <w:lvlText w:val=""/>
      <w:lvlJc w:val="left"/>
    </w:lvl>
  </w:abstractNum>
  <w:abstractNum w:abstractNumId="11" w15:restartNumberingAfterBreak="0">
    <w:nsid w:val="796028AA"/>
    <w:multiLevelType w:val="hybridMultilevel"/>
    <w:tmpl w:val="8E16609E"/>
    <w:lvl w:ilvl="0" w:tplc="FE909640">
      <w:start w:val="1"/>
      <w:numFmt w:val="bullet"/>
      <w:lvlText w:val="●"/>
      <w:lvlJc w:val="left"/>
      <w:pPr>
        <w:ind w:left="720" w:hanging="360"/>
      </w:pPr>
      <w:rPr>
        <w:rFonts w:ascii="Arial" w:hAnsi="Arial" w:hint="default"/>
      </w:rPr>
    </w:lvl>
    <w:lvl w:ilvl="1" w:tplc="9E0250A4">
      <w:numFmt w:val="decimal"/>
      <w:lvlText w:val=""/>
      <w:lvlJc w:val="left"/>
    </w:lvl>
    <w:lvl w:ilvl="2" w:tplc="12FEF0CE">
      <w:numFmt w:val="decimal"/>
      <w:lvlText w:val=""/>
      <w:lvlJc w:val="left"/>
    </w:lvl>
    <w:lvl w:ilvl="3" w:tplc="A36CD650">
      <w:numFmt w:val="decimal"/>
      <w:lvlText w:val=""/>
      <w:lvlJc w:val="left"/>
    </w:lvl>
    <w:lvl w:ilvl="4" w:tplc="4734F76A">
      <w:numFmt w:val="decimal"/>
      <w:lvlText w:val=""/>
      <w:lvlJc w:val="left"/>
    </w:lvl>
    <w:lvl w:ilvl="5" w:tplc="3D1A9D5C">
      <w:numFmt w:val="decimal"/>
      <w:lvlText w:val=""/>
      <w:lvlJc w:val="left"/>
    </w:lvl>
    <w:lvl w:ilvl="6" w:tplc="5EE28B2A">
      <w:numFmt w:val="decimal"/>
      <w:lvlText w:val=""/>
      <w:lvlJc w:val="left"/>
    </w:lvl>
    <w:lvl w:ilvl="7" w:tplc="3AFEA942">
      <w:numFmt w:val="decimal"/>
      <w:lvlText w:val=""/>
      <w:lvlJc w:val="left"/>
    </w:lvl>
    <w:lvl w:ilvl="8" w:tplc="D16CC7C6">
      <w:numFmt w:val="decimal"/>
      <w:lvlText w:val=""/>
      <w:lvlJc w:val="left"/>
    </w:lvl>
  </w:abstractNum>
  <w:abstractNum w:abstractNumId="12" w15:restartNumberingAfterBreak="0">
    <w:nsid w:val="7AAC6BDC"/>
    <w:multiLevelType w:val="hybridMultilevel"/>
    <w:tmpl w:val="5AA250DC"/>
    <w:lvl w:ilvl="0" w:tplc="8D00BD14">
      <w:start w:val="1"/>
      <w:numFmt w:val="bullet"/>
      <w:lvlText w:val="●"/>
      <w:lvlJc w:val="left"/>
      <w:pPr>
        <w:ind w:left="1440" w:hanging="360"/>
      </w:pPr>
      <w:rPr>
        <w:rFonts w:ascii="Arial" w:hAnsi="Arial" w:hint="default"/>
      </w:rPr>
    </w:lvl>
    <w:lvl w:ilvl="1" w:tplc="498AA60A">
      <w:numFmt w:val="decimal"/>
      <w:lvlText w:val=""/>
      <w:lvlJc w:val="left"/>
    </w:lvl>
    <w:lvl w:ilvl="2" w:tplc="7060A8AA">
      <w:numFmt w:val="decimal"/>
      <w:lvlText w:val=""/>
      <w:lvlJc w:val="left"/>
    </w:lvl>
    <w:lvl w:ilvl="3" w:tplc="FC7823A2">
      <w:numFmt w:val="decimal"/>
      <w:lvlText w:val=""/>
      <w:lvlJc w:val="left"/>
    </w:lvl>
    <w:lvl w:ilvl="4" w:tplc="5A9A4572">
      <w:numFmt w:val="decimal"/>
      <w:lvlText w:val=""/>
      <w:lvlJc w:val="left"/>
    </w:lvl>
    <w:lvl w:ilvl="5" w:tplc="A6604E90">
      <w:numFmt w:val="decimal"/>
      <w:lvlText w:val=""/>
      <w:lvlJc w:val="left"/>
    </w:lvl>
    <w:lvl w:ilvl="6" w:tplc="6B0C21AC">
      <w:numFmt w:val="decimal"/>
      <w:lvlText w:val=""/>
      <w:lvlJc w:val="left"/>
    </w:lvl>
    <w:lvl w:ilvl="7" w:tplc="31FAC7B0">
      <w:numFmt w:val="decimal"/>
      <w:lvlText w:val=""/>
      <w:lvlJc w:val="left"/>
    </w:lvl>
    <w:lvl w:ilvl="8" w:tplc="4AD8C724">
      <w:numFmt w:val="decimal"/>
      <w:lvlText w:val=""/>
      <w:lvlJc w:val="left"/>
    </w:lvl>
  </w:abstractNum>
  <w:abstractNum w:abstractNumId="13" w15:restartNumberingAfterBreak="0">
    <w:nsid w:val="7B3A3D2B"/>
    <w:multiLevelType w:val="hybridMultilevel"/>
    <w:tmpl w:val="919470B8"/>
    <w:lvl w:ilvl="0" w:tplc="C0B68040">
      <w:start w:val="1"/>
      <w:numFmt w:val="decimal"/>
      <w:lvlText w:val="%1."/>
      <w:lvlJc w:val="left"/>
      <w:pPr>
        <w:ind w:left="720" w:hanging="360"/>
      </w:pPr>
      <w:rPr>
        <w:rFonts w:ascii="Arial" w:hAnsi="Arial" w:hint="default"/>
      </w:rPr>
    </w:lvl>
    <w:lvl w:ilvl="1" w:tplc="B41ADC4E">
      <w:numFmt w:val="decimal"/>
      <w:lvlText w:val=""/>
      <w:lvlJc w:val="left"/>
    </w:lvl>
    <w:lvl w:ilvl="2" w:tplc="313E6974">
      <w:numFmt w:val="decimal"/>
      <w:lvlText w:val=""/>
      <w:lvlJc w:val="left"/>
    </w:lvl>
    <w:lvl w:ilvl="3" w:tplc="F960822E">
      <w:numFmt w:val="decimal"/>
      <w:lvlText w:val=""/>
      <w:lvlJc w:val="left"/>
    </w:lvl>
    <w:lvl w:ilvl="4" w:tplc="98ECFBE6">
      <w:numFmt w:val="decimal"/>
      <w:lvlText w:val=""/>
      <w:lvlJc w:val="left"/>
    </w:lvl>
    <w:lvl w:ilvl="5" w:tplc="67140428">
      <w:numFmt w:val="decimal"/>
      <w:lvlText w:val=""/>
      <w:lvlJc w:val="left"/>
    </w:lvl>
    <w:lvl w:ilvl="6" w:tplc="C9DEF10E">
      <w:numFmt w:val="decimal"/>
      <w:lvlText w:val=""/>
      <w:lvlJc w:val="left"/>
    </w:lvl>
    <w:lvl w:ilvl="7" w:tplc="2D1E22E0">
      <w:numFmt w:val="decimal"/>
      <w:lvlText w:val=""/>
      <w:lvlJc w:val="left"/>
    </w:lvl>
    <w:lvl w:ilvl="8" w:tplc="391C4176">
      <w:numFmt w:val="decimal"/>
      <w:lvlText w:val=""/>
      <w:lvlJc w:val="left"/>
    </w:lvl>
  </w:abstractNum>
  <w:abstractNum w:abstractNumId="14"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7823107">
    <w:abstractNumId w:val="14"/>
  </w:num>
  <w:num w:numId="2" w16cid:durableId="622150003">
    <w:abstractNumId w:val="1"/>
  </w:num>
  <w:num w:numId="3" w16cid:durableId="1653635819">
    <w:abstractNumId w:val="0"/>
  </w:num>
  <w:num w:numId="4" w16cid:durableId="1031879155">
    <w:abstractNumId w:val="6"/>
  </w:num>
  <w:num w:numId="5" w16cid:durableId="1430738129">
    <w:abstractNumId w:val="8"/>
  </w:num>
  <w:num w:numId="6" w16cid:durableId="2072072994">
    <w:abstractNumId w:val="12"/>
  </w:num>
  <w:num w:numId="7" w16cid:durableId="1960599312">
    <w:abstractNumId w:val="5"/>
  </w:num>
  <w:num w:numId="8" w16cid:durableId="281036877">
    <w:abstractNumId w:val="4"/>
  </w:num>
  <w:num w:numId="9" w16cid:durableId="377052664">
    <w:abstractNumId w:val="11"/>
  </w:num>
  <w:num w:numId="10" w16cid:durableId="569341063">
    <w:abstractNumId w:val="3"/>
  </w:num>
  <w:num w:numId="11" w16cid:durableId="591742661">
    <w:abstractNumId w:val="7"/>
  </w:num>
  <w:num w:numId="12" w16cid:durableId="822282165">
    <w:abstractNumId w:val="10"/>
  </w:num>
  <w:num w:numId="13" w16cid:durableId="626551312">
    <w:abstractNumId w:val="2"/>
  </w:num>
  <w:num w:numId="14" w16cid:durableId="813572006">
    <w:abstractNumId w:val="9"/>
  </w:num>
  <w:num w:numId="15" w16cid:durableId="7102286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40AE7"/>
    <w:rsid w:val="0031788C"/>
    <w:rsid w:val="00511546"/>
    <w:rsid w:val="00B40AE7"/>
    <w:rsid w:val="00B963A8"/>
    <w:rsid w:val="00EF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804490"/>
  <w15:docId w15:val="{A116F3A7-3069-472F-B5B2-8EA8CD27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PDHeadingDefault"/>
    <w:next w:val="Normal"/>
    <w:link w:val="Heading1Char"/>
    <w:uiPriority w:val="9"/>
    <w:qFormat/>
    <w:rsid w:val="00841CD9"/>
    <w:pPr>
      <w:keepNext/>
      <w:keepLines/>
      <w:spacing w:before="480" w:after="150"/>
      <w:outlineLvl w:val="0"/>
    </w:pPr>
    <w:rPr>
      <w:color w:val="378D93"/>
      <w:sz w:val="45"/>
      <w:szCs w:val="45"/>
    </w:rPr>
  </w:style>
  <w:style w:type="paragraph" w:styleId="Heading2">
    <w:name w:val="heading 2"/>
    <w:basedOn w:val="PDHeadingDefault"/>
    <w:next w:val="Normal"/>
    <w:link w:val="Heading2Char"/>
    <w:uiPriority w:val="9"/>
    <w:unhideWhenUsed/>
    <w:qFormat/>
    <w:rsid w:val="00841CD9"/>
    <w:pPr>
      <w:keepNext/>
      <w:keepLines/>
      <w:spacing w:before="200" w:after="150"/>
      <w:outlineLvl w:val="1"/>
    </w:pPr>
    <w:rPr>
      <w:color w:val="378D93"/>
      <w:sz w:val="42"/>
      <w:szCs w:val="42"/>
    </w:rPr>
  </w:style>
  <w:style w:type="paragraph" w:styleId="Heading3">
    <w:name w:val="heading 3"/>
    <w:basedOn w:val="PDHeadingDefault"/>
    <w:next w:val="Normal"/>
    <w:link w:val="Heading3Char"/>
    <w:uiPriority w:val="9"/>
    <w:unhideWhenUsed/>
    <w:qFormat/>
    <w:rsid w:val="00841CD9"/>
    <w:pPr>
      <w:keepNext/>
      <w:keepLines/>
      <w:spacing w:before="200" w:after="150"/>
      <w:outlineLvl w:val="2"/>
    </w:pPr>
    <w:rPr>
      <w:color w:val="BDAB58"/>
      <w:sz w:val="33"/>
      <w:szCs w:val="33"/>
    </w:rPr>
  </w:style>
  <w:style w:type="paragraph" w:styleId="Heading4">
    <w:name w:val="heading 4"/>
    <w:basedOn w:val="PDHeadingDefault"/>
    <w:next w:val="Normal"/>
    <w:link w:val="Heading4Char"/>
    <w:uiPriority w:val="9"/>
    <w:unhideWhenUsed/>
    <w:qFormat/>
    <w:rsid w:val="00841CD9"/>
    <w:pPr>
      <w:keepNext/>
      <w:keepLines/>
      <w:spacing w:before="200"/>
      <w:outlineLvl w:val="3"/>
    </w:pPr>
    <w:rPr>
      <w:color w:val="378D93"/>
      <w:sz w:val="21"/>
      <w:szCs w:val="21"/>
    </w:rPr>
  </w:style>
  <w:style w:type="paragraph" w:styleId="Heading5">
    <w:name w:val="heading 5"/>
    <w:basedOn w:val="PDHeadingDefault"/>
    <w:next w:val="Normal"/>
    <w:link w:val="Heading5Char"/>
    <w:uiPriority w:val="9"/>
    <w:unhideWhenUsed/>
    <w:qFormat/>
    <w:rsid w:val="00841CD9"/>
    <w:pPr>
      <w:keepNext/>
      <w:keepLines/>
      <w:spacing w:before="200"/>
      <w:outlineLvl w:val="4"/>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156082"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Emphasis">
    <w:name w:val="Emphasis"/>
    <w:basedOn w:val="DefaultParagraphFont"/>
    <w:uiPriority w:val="20"/>
    <w:qFormat/>
    <w:rsid w:val="00D1197D"/>
    <w:rPr>
      <w:i/>
      <w:iCs/>
    </w:r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customStyle="1" w:styleId="BasePDHeaderFooter">
    <w:name w:val="BasePDHeaderFooter"/>
    <w:basedOn w:val="Normal"/>
    <w:uiPriority w:val="99"/>
    <w:pPr>
      <w:spacing w:after="0" w:line="360" w:lineRule="auto"/>
    </w:pPr>
    <w:rPr>
      <w:rFonts w:ascii="Arial" w:hAnsi="Arial" w:cs="Arial"/>
      <w:color w:val="000000"/>
      <w:sz w:val="16"/>
      <w:szCs w:val="16"/>
    </w:rPr>
  </w:style>
  <w:style w:type="paragraph" w:customStyle="1" w:styleId="PDHeader">
    <w:name w:val="PDHeader"/>
    <w:basedOn w:val="BasePDHeaderFooter"/>
    <w:uiPriority w:val="99"/>
  </w:style>
  <w:style w:type="paragraph" w:customStyle="1" w:styleId="PDFooter">
    <w:name w:val="PDFooter"/>
    <w:basedOn w:val="BasePDHeaderFooter"/>
    <w:uiPriority w:val="99"/>
  </w:style>
  <w:style w:type="paragraph" w:customStyle="1" w:styleId="PDHeadingDefault">
    <w:name w:val="PDHeadingDefault"/>
    <w:basedOn w:val="Normal"/>
    <w:uiPriority w:val="99"/>
    <w:pPr>
      <w:spacing w:line="300" w:lineRule="auto"/>
    </w:pPr>
    <w:rPr>
      <w:rFonts w:ascii="Poppins" w:hAnsi="Poppins" w:cs="Poppins"/>
      <w:b/>
      <w:bCs/>
      <w:caps/>
      <w:color w:val="2C2949"/>
    </w:rPr>
  </w:style>
  <w:style w:type="character" w:customStyle="1" w:styleId="Heading5Char">
    <w:name w:val="Heading 5 Char"/>
    <w:link w:val="Heading5"/>
    <w:uiPriority w:val="9"/>
    <w:rsid w:val="00841CD9"/>
    <w:rPr>
      <w:rFonts w:asciiTheme="majorHAnsi" w:eastAsiaTheme="majorEastAsia" w:hAnsiTheme="majorHAnsi" w:cstheme="majorBidi"/>
      <w:b/>
      <w:bCs/>
      <w:i/>
      <w:iCs/>
      <w:color w:val="156082" w:themeColor="accent1"/>
    </w:rPr>
  </w:style>
  <w:style w:type="character" w:styleId="Hyperlink">
    <w:name w:val="Hyperlink"/>
    <w:basedOn w:val="DefaultParagraphFont"/>
    <w:uiPriority w:val="99"/>
    <w:unhideWhenUsed/>
    <w:rPr>
      <w:b w:val="0"/>
      <w:bCs w:val="0"/>
      <w:i w:val="0"/>
      <w:iCs w:val="0"/>
      <w:color w:val="2C2949"/>
      <w:u w:val="single"/>
    </w:rPr>
  </w:style>
  <w:style w:type="table" w:customStyle="1" w:styleId="PDPricingTableMain">
    <w:name w:val="PDPricingTableMain"/>
    <w:uiPriority w:val="99"/>
    <w:pPr>
      <w:spacing w:after="0" w:line="336" w:lineRule="auto"/>
    </w:pPr>
    <w:rPr>
      <w:rFonts w:ascii="Arial" w:hAnsi="Arial" w:cs="Arial"/>
      <w:color w:val="000000"/>
      <w:sz w:val="20"/>
      <w:szCs w:val="20"/>
    </w:rPr>
    <w:tblPr>
      <w:tblStyleRowBandSize w:val="1"/>
      <w:tblCellMar>
        <w:top w:w="0" w:type="dxa"/>
        <w:left w:w="0" w:type="dxa"/>
        <w:bottom w:w="0" w:type="dxa"/>
        <w:right w:w="0" w:type="dxa"/>
      </w:tblCellMar>
    </w:tblPr>
    <w:tblStylePr w:type="band2Horz">
      <w:tblPr/>
      <w:tcPr>
        <w:shd w:val="clear" w:color="auto" w:fill="F6F6F6"/>
      </w:tcPr>
    </w:tblStylePr>
  </w:style>
  <w:style w:type="table" w:customStyle="1" w:styleId="PDPricingTableMainWithHeader">
    <w:name w:val="PDPricingTableMainWithHeader"/>
    <w:uiPriority w:val="99"/>
    <w:pPr>
      <w:spacing w:after="0" w:line="336" w:lineRule="auto"/>
    </w:pPr>
    <w:rPr>
      <w:rFonts w:ascii="Arial" w:hAnsi="Arial" w:cs="Arial"/>
      <w:color w:val="000000"/>
      <w:sz w:val="20"/>
      <w:szCs w:val="20"/>
    </w:rPr>
    <w:tblPr>
      <w:tblStyleRowBandSize w:val="1"/>
      <w:tblCellMar>
        <w:top w:w="0" w:type="dxa"/>
        <w:left w:w="0" w:type="dxa"/>
        <w:bottom w:w="0" w:type="dxa"/>
        <w:right w:w="0" w:type="dxa"/>
      </w:tblCellMar>
    </w:tblPr>
    <w:tblStylePr w:type="firstRow">
      <w:pPr>
        <w:spacing w:before="0" w:after="0" w:line="336" w:lineRule="auto"/>
        <w:jc w:val="left"/>
      </w:pPr>
      <w:rPr>
        <w:rFonts w:ascii="Arial" w:hAnsi="Arial" w:cs="Arial"/>
        <w:b w:val="0"/>
        <w:bCs w:val="0"/>
        <w:i w:val="0"/>
        <w:iCs w:val="0"/>
        <w:caps w:val="0"/>
        <w:color w:val="797979"/>
        <w:sz w:val="15"/>
        <w:szCs w:val="15"/>
        <w:u w:val="none"/>
      </w:rPr>
    </w:tblStylePr>
    <w:tblStylePr w:type="band2Horz">
      <w:tblPr/>
      <w:tcPr>
        <w:shd w:val="clear" w:color="auto" w:fill="F6F6F6"/>
      </w:tcPr>
    </w:tblStylePr>
  </w:style>
  <w:style w:type="table" w:customStyle="1" w:styleId="PDPricingTableTotal">
    <w:name w:val="PDPricingTableTotal"/>
    <w:uiPriority w:val="99"/>
    <w:pPr>
      <w:spacing w:after="0" w:line="336" w:lineRule="auto"/>
    </w:pPr>
    <w:rPr>
      <w:rFonts w:ascii="Arial" w:hAnsi="Arial" w:cs="Arial"/>
      <w:color w:val="000000"/>
    </w:rPr>
    <w:tblPr>
      <w:tblCellMar>
        <w:top w:w="0" w:type="dxa"/>
        <w:left w:w="0" w:type="dxa"/>
        <w:bottom w:w="0" w:type="dxa"/>
        <w:right w:w="0" w:type="dxa"/>
      </w:tblCellMar>
    </w:tblPr>
  </w:style>
  <w:style w:type="table" w:styleId="TableGrid">
    <w:name w:val="Table Grid"/>
    <w:basedOn w:val="TableNormal"/>
    <w:uiPriority w:val="59"/>
    <w:pPr>
      <w:spacing w:after="0" w:line="336" w:lineRule="auto"/>
    </w:pPr>
    <w:rPr>
      <w:rFonts w:ascii="Arial" w:hAnsi="Arial" w:cs="Arial"/>
      <w:color w:val="000000"/>
    </w:rPr>
    <w:tblPr>
      <w:tblStyleRowBandSize w:val="1"/>
    </w:tblPr>
    <w:tblStylePr w:type="band1Horz">
      <w:tblPr/>
      <w:tcPr>
        <w:shd w:val="clear" w:color="auto" w:fill="F6F6F6"/>
      </w:tcPr>
    </w:tblStylePr>
  </w:style>
  <w:style w:type="table" w:customStyle="1" w:styleId="TableGridWithHeader">
    <w:name w:val="TableGridWithHeader"/>
    <w:basedOn w:val="TableNormal"/>
    <w:uiPriority w:val="59"/>
    <w:pPr>
      <w:spacing w:after="0" w:line="336" w:lineRule="auto"/>
    </w:pPr>
    <w:rPr>
      <w:rFonts w:ascii="Arial" w:hAnsi="Arial" w:cs="Arial"/>
      <w:color w:val="000000"/>
    </w:rPr>
    <w:tblPr>
      <w:tblStyleRowBandSize w:val="1"/>
    </w:tblPr>
    <w:tblStylePr w:type="firstRow">
      <w:pPr>
        <w:spacing w:before="0" w:after="0" w:line="336" w:lineRule="auto"/>
        <w:jc w:val="left"/>
      </w:pPr>
      <w:rPr>
        <w:rFonts w:ascii="Arial" w:hAnsi="Arial" w:cs="Arial"/>
        <w:b w:val="0"/>
        <w:bCs w:val="0"/>
        <w:i w:val="0"/>
        <w:iCs w:val="0"/>
        <w:caps w:val="0"/>
        <w:color w:val="797979"/>
        <w:sz w:val="15"/>
        <w:szCs w:val="15"/>
        <w:u w:val="none"/>
      </w:rPr>
    </w:tblStylePr>
    <w:tblStylePr w:type="band1Horz">
      <w:tblPr/>
      <w:tcPr>
        <w:shd w:val="clear" w:color="auto" w:fill="F6F6F6"/>
      </w:tcPr>
    </w:tblStylePr>
  </w:style>
  <w:style w:type="table" w:customStyle="1" w:styleId="PDRowItem">
    <w:name w:val="PDRowItem"/>
    <w:uiPriority w:val="99"/>
    <w:tblPr>
      <w:tblCellMar>
        <w:top w:w="0" w:type="dxa"/>
        <w:left w:w="0" w:type="dxa"/>
        <w:bottom w:w="350" w:type="dxa"/>
        <w:right w:w="180" w:type="dxa"/>
      </w:tblCellMar>
    </w:tblPr>
  </w:style>
  <w:style w:type="paragraph" w:customStyle="1" w:styleId="PDParagraphDefault">
    <w:name w:val="PDParagraphDefault"/>
    <w:basedOn w:val="Normal"/>
    <w:uiPriority w:val="99"/>
    <w:pPr>
      <w:spacing w:after="0" w:line="336" w:lineRule="auto"/>
    </w:pPr>
    <w:rPr>
      <w:rFonts w:ascii="Arial" w:hAnsi="Arial" w:cs="Arial"/>
      <w:color w:val="000000"/>
    </w:rPr>
  </w:style>
  <w:style w:type="table" w:customStyle="1" w:styleId="PDPricingTableMainWithHeader0">
    <w:name w:val="PDPricingTableMainWithHeader"/>
    <w:basedOn w:val="TableNormal"/>
    <w:uiPriority w:val="59"/>
    <w:pPr>
      <w:spacing w:after="0"/>
      <w:ind w:left="75" w:right="75"/>
    </w:pPr>
    <w:rPr>
      <w:rFonts w:ascii="Arial" w:hAnsi="Arial" w:cs="Arial"/>
      <w:color w:val="000000"/>
    </w:rPr>
    <w:tblPr>
      <w:tblStyleRowBandSize w:val="1"/>
    </w:tblPr>
    <w:tcPr>
      <w:tcMar>
        <w:top w:w="75" w:type="dxa"/>
        <w:bottom w:w="75" w:type="dxa"/>
      </w:tcMar>
    </w:tcPr>
    <w:tblStylePr w:type="firstRow">
      <w:pPr>
        <w:spacing w:before="0" w:after="0" w:line="336" w:lineRule="auto"/>
        <w:jc w:val="left"/>
      </w:pPr>
      <w:rPr>
        <w:rFonts w:ascii="Arial" w:hAnsi="Arial" w:cs="Arial"/>
        <w:b w:val="0"/>
        <w:bCs w:val="0"/>
        <w:i w:val="0"/>
        <w:iCs w:val="0"/>
        <w:caps w:val="0"/>
        <w:color w:val="797979"/>
        <w:sz w:val="15"/>
        <w:szCs w:val="15"/>
        <w:u w:val="none"/>
      </w:rPr>
    </w:tblStylePr>
    <w:tblStylePr w:type="band1Horz">
      <w:tblPr/>
      <w:tcPr>
        <w:shd w:val="clear" w:color="auto" w:fill="F6F6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hare.getf.ly/c53l8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ordpress.org/about/requir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s://bizzybizzycreative.com/website-maintenance-support/" TargetMode="External"/><Relationship Id="rId4" Type="http://schemas.openxmlformats.org/officeDocument/2006/relationships/webSettings" Target="webSettings.xml"/><Relationship Id="rId9" Type="http://schemas.openxmlformats.org/officeDocument/2006/relationships/hyperlink" Target="https://bizzybizzycreative.com/what-is-responsive-web-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15</Pages>
  <Words>2955</Words>
  <Characters>16844</Characters>
  <Application>Microsoft Office Word</Application>
  <DocSecurity>0</DocSecurity>
  <Lines>140</Lines>
  <Paragraphs>39</Paragraphs>
  <ScaleCrop>false</ScaleCrop>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Phelps</dc:creator>
  <cp:lastModifiedBy>Candy Phelps</cp:lastModifiedBy>
  <cp:revision>3</cp:revision>
  <dcterms:created xsi:type="dcterms:W3CDTF">2024-04-23T17:11:00Z</dcterms:created>
  <dcterms:modified xsi:type="dcterms:W3CDTF">2024-04-23T20:19:00Z</dcterms:modified>
</cp:coreProperties>
</file>